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4AC4AD" w14:textId="68BA19DF" w:rsidR="006822D2" w:rsidRPr="00DA583F" w:rsidRDefault="00691BBF" w:rsidP="00023E37">
      <w:pPr>
        <w:pStyle w:val="Kopblauw"/>
        <w:ind w:left="981" w:firstLine="720"/>
        <w:rPr>
          <w:sz w:val="28"/>
          <w:szCs w:val="28"/>
          <w:lang w:val="nl-NL"/>
        </w:rPr>
      </w:pPr>
      <w:r>
        <w:rPr>
          <w:sz w:val="28"/>
          <w:szCs w:val="28"/>
          <w:lang w:val="nl-NL"/>
        </w:rPr>
        <w:t>Deskundigenverklaring</w:t>
      </w:r>
      <w:r w:rsidR="003D3750">
        <w:rPr>
          <w:sz w:val="28"/>
          <w:szCs w:val="28"/>
          <w:lang w:val="nl-NL"/>
        </w:rPr>
        <w:t xml:space="preserve"> </w:t>
      </w:r>
      <w:r w:rsidR="002244E5">
        <w:rPr>
          <w:sz w:val="28"/>
          <w:szCs w:val="28"/>
          <w:lang w:val="nl-NL"/>
        </w:rPr>
        <w:t>leerlingen</w:t>
      </w:r>
      <w:r w:rsidR="0091054F" w:rsidRPr="00DA583F">
        <w:rPr>
          <w:sz w:val="28"/>
          <w:szCs w:val="28"/>
          <w:lang w:val="nl-NL"/>
        </w:rPr>
        <w:t>vervoer schooljaar 202</w:t>
      </w:r>
      <w:r w:rsidR="003B3834">
        <w:rPr>
          <w:sz w:val="28"/>
          <w:szCs w:val="28"/>
          <w:lang w:val="nl-NL"/>
        </w:rPr>
        <w:t>6</w:t>
      </w:r>
      <w:r w:rsidR="0091054F" w:rsidRPr="00DA583F">
        <w:rPr>
          <w:sz w:val="28"/>
          <w:szCs w:val="28"/>
          <w:lang w:val="nl-NL"/>
        </w:rPr>
        <w:t>/202</w:t>
      </w:r>
      <w:r w:rsidR="003B3834">
        <w:rPr>
          <w:sz w:val="28"/>
          <w:szCs w:val="28"/>
          <w:lang w:val="nl-NL"/>
        </w:rPr>
        <w:t>7</w:t>
      </w:r>
    </w:p>
    <w:p w14:paraId="1D66AF8C" w14:textId="77777777" w:rsidR="00452FDA" w:rsidRDefault="00452FDA" w:rsidP="00452FDA">
      <w:pPr>
        <w:pStyle w:val="Geenafstand"/>
        <w:rPr>
          <w:lang w:val="nl-NL"/>
        </w:rPr>
      </w:pPr>
    </w:p>
    <w:p w14:paraId="1D8281F8" w14:textId="797B49AC" w:rsidR="00691BBF" w:rsidRDefault="00691BBF" w:rsidP="00603A38">
      <w:pPr>
        <w:pStyle w:val="Geenafstand"/>
        <w:ind w:left="1440" w:firstLine="261"/>
        <w:rPr>
          <w:rFonts w:ascii="Aptos" w:hAnsi="Aptos"/>
          <w:b/>
          <w:bCs/>
          <w:color w:val="0070C0"/>
          <w:sz w:val="20"/>
          <w:szCs w:val="20"/>
          <w:lang w:val="nl-NL"/>
        </w:rPr>
      </w:pPr>
      <w:r>
        <w:rPr>
          <w:rFonts w:ascii="Aptos" w:hAnsi="Aptos"/>
          <w:b/>
          <w:bCs/>
          <w:color w:val="0070C0"/>
          <w:sz w:val="20"/>
          <w:szCs w:val="20"/>
          <w:lang w:val="nl-NL"/>
        </w:rPr>
        <w:t>Verantwoordelijkheid ouders</w:t>
      </w:r>
    </w:p>
    <w:p w14:paraId="15E56109" w14:textId="5F06B32E" w:rsidR="00691BBF" w:rsidRPr="00691BBF" w:rsidRDefault="00691BBF" w:rsidP="00691BBF">
      <w:pPr>
        <w:pStyle w:val="Geenafstand"/>
        <w:ind w:left="1701"/>
        <w:rPr>
          <w:rFonts w:ascii="Aptos" w:hAnsi="Aptos" w:cs="Tahoma"/>
          <w:sz w:val="18"/>
          <w:szCs w:val="18"/>
          <w:lang w:val="nl-NL"/>
        </w:rPr>
      </w:pPr>
      <w:r w:rsidRPr="00691BBF">
        <w:rPr>
          <w:rFonts w:ascii="Aptos" w:hAnsi="Aptos" w:cs="Tahoma"/>
          <w:sz w:val="18"/>
          <w:szCs w:val="18"/>
          <w:lang w:val="nl-NL"/>
        </w:rPr>
        <w:t>Het is de verantwoordelijkheid van ouders om hun kinderen naar school te brengen en van school te halen of dit te organiseren. Dit geldt ook voor het leren zelfstandig te reizen met de fiets of het openbaar vervoer. Als kinderen hier begeleiding bij nodig hebben, dan mag van ouders worden verwacht dat zij de begeleiding zelf organiseren door bijvoorbeeld een familielid, kennis of een betaalde oppas/begeleider. Deze verantwoordelijkheid kan niet word</w:t>
      </w:r>
      <w:r>
        <w:rPr>
          <w:rFonts w:ascii="Aptos" w:hAnsi="Aptos" w:cs="Tahoma"/>
          <w:sz w:val="18"/>
          <w:szCs w:val="18"/>
          <w:lang w:val="nl-NL"/>
        </w:rPr>
        <w:t xml:space="preserve">en </w:t>
      </w:r>
      <w:r w:rsidRPr="00691BBF">
        <w:rPr>
          <w:rFonts w:ascii="Aptos" w:hAnsi="Aptos" w:cs="Tahoma"/>
          <w:sz w:val="18"/>
          <w:szCs w:val="18"/>
          <w:lang w:val="nl-NL"/>
        </w:rPr>
        <w:t>overgedragen naar de gemeente.</w:t>
      </w:r>
    </w:p>
    <w:p w14:paraId="259A7154" w14:textId="77777777" w:rsidR="00691BBF" w:rsidRDefault="00691BBF" w:rsidP="00603A38">
      <w:pPr>
        <w:pStyle w:val="Geenafstand"/>
        <w:ind w:left="1440" w:firstLine="261"/>
        <w:rPr>
          <w:rFonts w:ascii="Aptos" w:hAnsi="Aptos"/>
          <w:b/>
          <w:bCs/>
          <w:color w:val="0070C0"/>
          <w:sz w:val="20"/>
          <w:szCs w:val="20"/>
          <w:lang w:val="nl-NL"/>
        </w:rPr>
      </w:pPr>
    </w:p>
    <w:p w14:paraId="483978AA" w14:textId="54A81EAC" w:rsidR="006632AE" w:rsidRDefault="006632AE" w:rsidP="006632AE">
      <w:pPr>
        <w:pStyle w:val="Geenafstand"/>
        <w:ind w:left="1701"/>
        <w:rPr>
          <w:rFonts w:ascii="Aptos" w:hAnsi="Aptos"/>
          <w:sz w:val="18"/>
          <w:szCs w:val="18"/>
          <w:lang w:val="nl-NL"/>
        </w:rPr>
      </w:pPr>
      <w:r>
        <w:rPr>
          <w:rFonts w:ascii="Aptos" w:hAnsi="Aptos"/>
          <w:sz w:val="18"/>
          <w:szCs w:val="18"/>
          <w:lang w:val="nl-NL"/>
        </w:rPr>
        <w:t>Aangepast vervoer is alleen mogelijk voor leerlingen die vanwege hun leeftijd of handicap niet zelfstandig én niet onder begeleiding met het openbaar vervoer kunnen reizen. Of wanneer de reistijd met het openbaar vervoer langer duurt dan 90 minuten en met aangepast vervoer kan dit met minimaal 50 % teruggebracht worden.</w:t>
      </w:r>
    </w:p>
    <w:p w14:paraId="7306F455" w14:textId="77777777" w:rsidR="006632AE" w:rsidRDefault="006632AE" w:rsidP="006632AE">
      <w:pPr>
        <w:pStyle w:val="Geenafstand"/>
        <w:ind w:left="1701"/>
        <w:rPr>
          <w:rFonts w:ascii="Aptos" w:hAnsi="Aptos"/>
          <w:b/>
          <w:bCs/>
          <w:color w:val="0070C0"/>
          <w:sz w:val="20"/>
          <w:szCs w:val="20"/>
          <w:lang w:val="nl-NL"/>
        </w:rPr>
      </w:pPr>
    </w:p>
    <w:p w14:paraId="7708098C" w14:textId="32C0DACA" w:rsidR="006822D2" w:rsidRPr="001C6041" w:rsidRDefault="00691BBF" w:rsidP="00603A38">
      <w:pPr>
        <w:pStyle w:val="Geenafstand"/>
        <w:ind w:left="1440" w:firstLine="261"/>
        <w:rPr>
          <w:rFonts w:ascii="Aptos" w:hAnsi="Aptos"/>
          <w:b/>
          <w:bCs/>
          <w:color w:val="0070C0"/>
          <w:sz w:val="20"/>
          <w:szCs w:val="20"/>
          <w:lang w:val="nl-NL"/>
        </w:rPr>
      </w:pPr>
      <w:r>
        <w:rPr>
          <w:rFonts w:ascii="Aptos" w:hAnsi="Aptos"/>
          <w:b/>
          <w:bCs/>
          <w:color w:val="0070C0"/>
          <w:sz w:val="20"/>
          <w:szCs w:val="20"/>
          <w:lang w:val="nl-NL"/>
        </w:rPr>
        <w:t>Deskundigenverklaring</w:t>
      </w:r>
    </w:p>
    <w:p w14:paraId="6CC55A74" w14:textId="352D744A" w:rsidR="00691BBF" w:rsidRDefault="00691BBF" w:rsidP="00312411">
      <w:pPr>
        <w:pStyle w:val="Geenafstand"/>
        <w:ind w:left="1701"/>
        <w:rPr>
          <w:rFonts w:ascii="Aptos" w:hAnsi="Aptos"/>
          <w:sz w:val="18"/>
          <w:szCs w:val="18"/>
          <w:lang w:val="nl-NL"/>
        </w:rPr>
      </w:pPr>
      <w:r>
        <w:rPr>
          <w:rFonts w:ascii="Aptos" w:hAnsi="Aptos"/>
          <w:sz w:val="18"/>
          <w:szCs w:val="18"/>
          <w:lang w:val="nl-NL"/>
        </w:rPr>
        <w:t xml:space="preserve">Uit de deskundigenverklaring moet blijken dat de leerling vanwege een handicap niet zelfstandig </w:t>
      </w:r>
      <w:r w:rsidR="00D7144F">
        <w:rPr>
          <w:rFonts w:ascii="Aptos" w:hAnsi="Aptos"/>
          <w:sz w:val="18"/>
          <w:szCs w:val="18"/>
          <w:lang w:val="nl-NL"/>
        </w:rPr>
        <w:t>én niet onder begeleiding</w:t>
      </w:r>
      <w:r w:rsidR="004C1572">
        <w:rPr>
          <w:rFonts w:ascii="Aptos" w:hAnsi="Aptos"/>
          <w:sz w:val="18"/>
          <w:szCs w:val="18"/>
          <w:lang w:val="nl-NL"/>
        </w:rPr>
        <w:t xml:space="preserve"> </w:t>
      </w:r>
      <w:r>
        <w:rPr>
          <w:rFonts w:ascii="Aptos" w:hAnsi="Aptos"/>
          <w:sz w:val="18"/>
          <w:szCs w:val="18"/>
          <w:lang w:val="nl-NL"/>
        </w:rPr>
        <w:t xml:space="preserve">met het openbaar ver voer </w:t>
      </w:r>
      <w:r w:rsidR="00D34E7D">
        <w:rPr>
          <w:rFonts w:ascii="Aptos" w:hAnsi="Aptos"/>
          <w:sz w:val="18"/>
          <w:szCs w:val="18"/>
          <w:lang w:val="nl-NL"/>
        </w:rPr>
        <w:t>kan</w:t>
      </w:r>
      <w:r w:rsidR="004C1572">
        <w:rPr>
          <w:rFonts w:ascii="Aptos" w:hAnsi="Aptos"/>
          <w:sz w:val="18"/>
          <w:szCs w:val="18"/>
          <w:lang w:val="nl-NL"/>
        </w:rPr>
        <w:t xml:space="preserve"> reizen</w:t>
      </w:r>
      <w:r>
        <w:rPr>
          <w:rFonts w:ascii="Aptos" w:hAnsi="Aptos"/>
          <w:sz w:val="18"/>
          <w:szCs w:val="18"/>
          <w:lang w:val="nl-NL"/>
        </w:rPr>
        <w:t xml:space="preserve">. </w:t>
      </w:r>
    </w:p>
    <w:p w14:paraId="330D7FA8" w14:textId="77777777" w:rsidR="00691BBF" w:rsidRDefault="00691BBF" w:rsidP="00312411">
      <w:pPr>
        <w:pStyle w:val="Geenafstand"/>
        <w:ind w:left="1701"/>
        <w:rPr>
          <w:rFonts w:ascii="Aptos" w:hAnsi="Aptos"/>
          <w:sz w:val="18"/>
          <w:szCs w:val="18"/>
          <w:lang w:val="nl-NL"/>
        </w:rPr>
      </w:pPr>
    </w:p>
    <w:p w14:paraId="0D86B2E6" w14:textId="1356CC77" w:rsidR="00677805" w:rsidRDefault="00691BBF" w:rsidP="00312411">
      <w:pPr>
        <w:pStyle w:val="Geenafstand"/>
        <w:ind w:left="1701"/>
        <w:rPr>
          <w:rFonts w:ascii="Aptos" w:hAnsi="Aptos"/>
          <w:sz w:val="18"/>
          <w:szCs w:val="18"/>
          <w:lang w:val="nl-NL"/>
        </w:rPr>
      </w:pPr>
      <w:r>
        <w:rPr>
          <w:rFonts w:ascii="Aptos" w:hAnsi="Aptos"/>
          <w:sz w:val="18"/>
          <w:szCs w:val="18"/>
          <w:lang w:val="nl-NL"/>
        </w:rPr>
        <w:t>Wat wordt verstaand onder handicap: een lichamelijke, verstandelijke, zintuiglijke of psychische handicap.</w:t>
      </w:r>
    </w:p>
    <w:p w14:paraId="585C686E" w14:textId="77777777" w:rsidR="00691BBF" w:rsidRDefault="00691BBF" w:rsidP="00312411">
      <w:pPr>
        <w:pStyle w:val="Geenafstand"/>
        <w:ind w:left="1701"/>
        <w:rPr>
          <w:rFonts w:ascii="Aptos" w:hAnsi="Aptos"/>
          <w:sz w:val="18"/>
          <w:szCs w:val="18"/>
          <w:lang w:val="nl-NL"/>
        </w:rPr>
      </w:pPr>
    </w:p>
    <w:p w14:paraId="50E6FA05" w14:textId="32EDF47B" w:rsidR="006822D2" w:rsidRPr="001C6041" w:rsidRDefault="002877BB" w:rsidP="00603A38">
      <w:pPr>
        <w:pStyle w:val="Geenafstand"/>
        <w:ind w:left="1440" w:firstLine="261"/>
        <w:rPr>
          <w:rFonts w:ascii="Aptos" w:hAnsi="Aptos"/>
          <w:b/>
          <w:bCs/>
          <w:color w:val="0070C0"/>
          <w:sz w:val="20"/>
          <w:szCs w:val="20"/>
          <w:lang w:val="nl-NL"/>
        </w:rPr>
      </w:pPr>
      <w:r>
        <w:rPr>
          <w:rFonts w:ascii="Aptos" w:hAnsi="Aptos"/>
          <w:b/>
          <w:bCs/>
          <w:color w:val="0070C0"/>
          <w:sz w:val="20"/>
          <w:szCs w:val="20"/>
          <w:lang w:val="nl-NL"/>
        </w:rPr>
        <w:t>V</w:t>
      </w:r>
      <w:r w:rsidR="0091054F" w:rsidRPr="001C6041">
        <w:rPr>
          <w:rFonts w:ascii="Aptos" w:hAnsi="Aptos"/>
          <w:b/>
          <w:bCs/>
          <w:color w:val="0070C0"/>
          <w:sz w:val="20"/>
          <w:szCs w:val="20"/>
          <w:lang w:val="nl-NL"/>
        </w:rPr>
        <w:t xml:space="preserve">ragen? </w:t>
      </w:r>
      <w:r w:rsidR="0091054F" w:rsidRPr="001C6041">
        <w:rPr>
          <w:rFonts w:ascii="Aptos" w:hAnsi="Aptos"/>
          <w:b/>
          <w:bCs/>
          <w:color w:val="0070C0"/>
          <w:sz w:val="20"/>
          <w:szCs w:val="20"/>
        </w:rPr>
        <w:fldChar w:fldCharType="begin"/>
      </w:r>
      <w:r w:rsidR="0091054F" w:rsidRPr="001C6041">
        <w:rPr>
          <w:rFonts w:ascii="Aptos" w:hAnsi="Aptos"/>
          <w:b/>
          <w:bCs/>
          <w:color w:val="0070C0"/>
          <w:sz w:val="20"/>
          <w:szCs w:val="20"/>
          <w:lang w:val="nl-NL"/>
        </w:rPr>
        <w:instrText>FORMTEXT</w:instrText>
      </w:r>
      <w:r w:rsidR="0091054F" w:rsidRPr="001C6041">
        <w:rPr>
          <w:rFonts w:ascii="Aptos" w:hAnsi="Aptos"/>
          <w:b/>
          <w:bCs/>
          <w:color w:val="0070C0"/>
          <w:sz w:val="20"/>
          <w:szCs w:val="20"/>
        </w:rPr>
        <w:fldChar w:fldCharType="separate"/>
      </w:r>
      <w:r w:rsidR="0091054F" w:rsidRPr="001C6041">
        <w:rPr>
          <w:rFonts w:ascii="Aptos" w:hAnsi="Aptos"/>
          <w:b/>
          <w:bCs/>
          <w:color w:val="0070C0"/>
          <w:sz w:val="20"/>
          <w:szCs w:val="20"/>
        </w:rPr>
        <w:fldChar w:fldCharType="end"/>
      </w:r>
    </w:p>
    <w:p w14:paraId="07E3A4BF" w14:textId="303662BC" w:rsidR="006822D2" w:rsidRPr="001C6041" w:rsidRDefault="00A04D06" w:rsidP="00B35732">
      <w:pPr>
        <w:pStyle w:val="Geenafstand"/>
        <w:ind w:left="1701"/>
        <w:rPr>
          <w:rFonts w:ascii="Aptos" w:hAnsi="Aptos"/>
          <w:sz w:val="18"/>
          <w:szCs w:val="18"/>
          <w:lang w:val="nl-NL"/>
        </w:rPr>
      </w:pPr>
      <w:r>
        <w:rPr>
          <w:rFonts w:ascii="Aptos" w:hAnsi="Aptos"/>
          <w:sz w:val="18"/>
          <w:szCs w:val="18"/>
          <w:lang w:val="nl-NL"/>
        </w:rPr>
        <w:t>Heef</w:t>
      </w:r>
      <w:r w:rsidR="00E02C43">
        <w:rPr>
          <w:rFonts w:ascii="Aptos" w:hAnsi="Aptos"/>
          <w:sz w:val="18"/>
          <w:szCs w:val="18"/>
          <w:lang w:val="nl-NL"/>
        </w:rPr>
        <w:t xml:space="preserve">t u vragen bel </w:t>
      </w:r>
      <w:r w:rsidR="0091054F" w:rsidRPr="001C6041">
        <w:rPr>
          <w:rFonts w:ascii="Aptos" w:hAnsi="Aptos"/>
          <w:sz w:val="18"/>
          <w:szCs w:val="18"/>
          <w:lang w:val="nl-NL"/>
        </w:rPr>
        <w:t>met de afdeling Leerlingenvervoer</w:t>
      </w:r>
      <w:r w:rsidR="00E02C43">
        <w:rPr>
          <w:rFonts w:ascii="Aptos" w:hAnsi="Aptos"/>
          <w:sz w:val="18"/>
          <w:szCs w:val="18"/>
          <w:lang w:val="nl-NL"/>
        </w:rPr>
        <w:t xml:space="preserve"> op telefoonnummer </w:t>
      </w:r>
      <w:r w:rsidR="004C4F75">
        <w:rPr>
          <w:rFonts w:ascii="Aptos" w:hAnsi="Aptos"/>
          <w:sz w:val="18"/>
          <w:szCs w:val="18"/>
          <w:lang w:val="nl-NL"/>
        </w:rPr>
        <w:t>0511-717000</w:t>
      </w:r>
      <w:r w:rsidR="00B35732">
        <w:rPr>
          <w:rFonts w:ascii="Aptos" w:hAnsi="Aptos"/>
          <w:sz w:val="18"/>
          <w:szCs w:val="18"/>
          <w:lang w:val="nl-NL"/>
        </w:rPr>
        <w:t xml:space="preserve"> of s</w:t>
      </w:r>
      <w:r w:rsidR="0091054F" w:rsidRPr="001C6041">
        <w:rPr>
          <w:rFonts w:ascii="Aptos" w:hAnsi="Aptos"/>
          <w:sz w:val="18"/>
          <w:szCs w:val="18"/>
          <w:lang w:val="nl-NL"/>
        </w:rPr>
        <w:t xml:space="preserve">tuur een e-mail naar </w:t>
      </w:r>
      <w:hyperlink r:id="rId9" w:history="1">
        <w:r w:rsidR="004C4F75" w:rsidRPr="00BD2F99">
          <w:rPr>
            <w:rStyle w:val="Hyperlink"/>
            <w:rFonts w:ascii="Aptos" w:hAnsi="Aptos"/>
            <w:sz w:val="18"/>
            <w:szCs w:val="18"/>
            <w:lang w:val="nl-NL"/>
          </w:rPr>
          <w:t>leerlingenvervoer@dantumadiel.frl</w:t>
        </w:r>
      </w:hyperlink>
      <w:r w:rsidR="004C4F75">
        <w:rPr>
          <w:rFonts w:ascii="Aptos" w:hAnsi="Aptos"/>
          <w:sz w:val="18"/>
          <w:szCs w:val="18"/>
          <w:lang w:val="nl-NL"/>
        </w:rPr>
        <w:t xml:space="preserve"> </w:t>
      </w:r>
    </w:p>
    <w:p w14:paraId="06C47956" w14:textId="607867F3" w:rsidR="00452FDA" w:rsidRPr="00452FDA" w:rsidRDefault="00452FDA" w:rsidP="00603A38">
      <w:pPr>
        <w:pStyle w:val="Geenafstand"/>
        <w:ind w:left="1440"/>
        <w:rPr>
          <w:lang w:val="nl-NL"/>
        </w:rPr>
      </w:pPr>
      <w:r>
        <w:rPr>
          <w:lang w:val="nl-NL"/>
        </w:rPr>
        <w:t>______________________________________________________________________________________________________</w:t>
      </w:r>
      <w:r w:rsidR="001C141C">
        <w:rPr>
          <w:lang w:val="nl-NL"/>
        </w:rPr>
        <w:t>___</w:t>
      </w:r>
    </w:p>
    <w:p w14:paraId="68F12911" w14:textId="2BD05248" w:rsidR="006822D2" w:rsidRDefault="0091054F" w:rsidP="00312411">
      <w:pPr>
        <w:pStyle w:val="Geenafstand"/>
        <w:spacing w:line="276" w:lineRule="auto"/>
        <w:ind w:left="1701"/>
        <w:rPr>
          <w:rFonts w:ascii="Aptos" w:hAnsi="Aptos"/>
          <w:b/>
          <w:bCs/>
          <w:color w:val="0070C0"/>
          <w:sz w:val="24"/>
          <w:szCs w:val="24"/>
          <w:lang w:val="nl-NL"/>
        </w:rPr>
      </w:pPr>
      <w:r w:rsidRPr="00222F29">
        <w:rPr>
          <w:rFonts w:ascii="Aptos" w:hAnsi="Aptos"/>
          <w:b/>
          <w:bCs/>
          <w:color w:val="0070C0"/>
          <w:sz w:val="24"/>
          <w:szCs w:val="24"/>
          <w:lang w:val="nl-NL"/>
        </w:rPr>
        <w:t>1</w:t>
      </w:r>
      <w:r w:rsidR="00452FDA" w:rsidRPr="00222F29">
        <w:rPr>
          <w:rFonts w:ascii="Aptos" w:hAnsi="Aptos"/>
          <w:b/>
          <w:bCs/>
          <w:color w:val="0070C0"/>
          <w:sz w:val="24"/>
          <w:szCs w:val="24"/>
          <w:lang w:val="nl-NL"/>
        </w:rPr>
        <w:tab/>
      </w:r>
      <w:r w:rsidRPr="00222F29">
        <w:rPr>
          <w:rFonts w:ascii="Aptos" w:hAnsi="Aptos"/>
          <w:b/>
          <w:bCs/>
          <w:color w:val="0070C0"/>
          <w:sz w:val="24"/>
          <w:szCs w:val="24"/>
          <w:lang w:val="nl-NL"/>
        </w:rPr>
        <w:t xml:space="preserve">Gegevens van </w:t>
      </w:r>
      <w:r w:rsidR="006632AE" w:rsidRPr="00222F29">
        <w:rPr>
          <w:rFonts w:ascii="Aptos" w:hAnsi="Aptos"/>
          <w:b/>
          <w:bCs/>
          <w:color w:val="0070C0"/>
          <w:sz w:val="24"/>
          <w:szCs w:val="24"/>
          <w:lang w:val="nl-NL"/>
        </w:rPr>
        <w:t>de leerling</w:t>
      </w:r>
    </w:p>
    <w:p w14:paraId="69B3AA93" w14:textId="77777777" w:rsidR="007A2674" w:rsidRPr="00222F29" w:rsidRDefault="007A2674" w:rsidP="00312411">
      <w:pPr>
        <w:pStyle w:val="Geenafstand"/>
        <w:spacing w:line="276" w:lineRule="auto"/>
        <w:ind w:left="1701"/>
        <w:rPr>
          <w:rFonts w:ascii="Aptos" w:hAnsi="Aptos"/>
          <w:b/>
          <w:bCs/>
          <w:color w:val="0070C0"/>
          <w:sz w:val="24"/>
          <w:szCs w:val="24"/>
          <w:lang w:val="nl-NL"/>
        </w:rPr>
      </w:pPr>
    </w:p>
    <w:p w14:paraId="06C1707C" w14:textId="52FECACB" w:rsidR="006822D2" w:rsidRPr="00603A38" w:rsidRDefault="0091054F" w:rsidP="00312411">
      <w:pPr>
        <w:pStyle w:val="Geenafstand"/>
        <w:spacing w:line="276" w:lineRule="auto"/>
        <w:ind w:left="1440" w:firstLine="720"/>
        <w:rPr>
          <w:rFonts w:ascii="Aptos" w:hAnsi="Aptos"/>
          <w:lang w:val="nl-NL"/>
        </w:rPr>
      </w:pPr>
      <w:r w:rsidRPr="00603A38">
        <w:rPr>
          <w:rFonts w:ascii="Aptos" w:hAnsi="Aptos"/>
          <w:lang w:val="nl-NL"/>
        </w:rPr>
        <w:t xml:space="preserve">Voornaam </w:t>
      </w:r>
      <w:r w:rsidR="00F73AE0">
        <w:rPr>
          <w:rFonts w:ascii="Aptos" w:hAnsi="Aptos"/>
          <w:lang w:val="nl-NL"/>
        </w:rPr>
        <w:t>…………………………………</w:t>
      </w:r>
      <w:r w:rsidR="00131466">
        <w:rPr>
          <w:rFonts w:ascii="Aptos" w:hAnsi="Aptos"/>
          <w:lang w:val="nl-NL"/>
        </w:rPr>
        <w:t>.</w:t>
      </w:r>
    </w:p>
    <w:p w14:paraId="2C041ADC" w14:textId="2E5EDBD3" w:rsidR="00131466" w:rsidRPr="00603A38" w:rsidRDefault="0091054F" w:rsidP="00131466">
      <w:pPr>
        <w:pStyle w:val="Geenafstand"/>
        <w:spacing w:line="276" w:lineRule="auto"/>
        <w:ind w:left="1440" w:firstLine="720"/>
        <w:rPr>
          <w:rFonts w:ascii="Aptos" w:hAnsi="Aptos"/>
          <w:lang w:val="nl-NL"/>
        </w:rPr>
      </w:pPr>
      <w:r w:rsidRPr="00603A38">
        <w:rPr>
          <w:rFonts w:ascii="Aptos" w:hAnsi="Aptos"/>
          <w:lang w:val="nl-NL"/>
        </w:rPr>
        <w:t xml:space="preserve">Roepnaam </w:t>
      </w:r>
      <w:r w:rsidR="00131466">
        <w:rPr>
          <w:rFonts w:ascii="Aptos" w:hAnsi="Aptos"/>
          <w:lang w:val="nl-NL"/>
        </w:rPr>
        <w:t>……………………………..….</w:t>
      </w:r>
    </w:p>
    <w:p w14:paraId="1408A0C9" w14:textId="4C5D9D8A" w:rsidR="00131466" w:rsidRPr="00603A38" w:rsidRDefault="0091054F" w:rsidP="00131466">
      <w:pPr>
        <w:pStyle w:val="Geenafstand"/>
        <w:spacing w:line="276" w:lineRule="auto"/>
        <w:ind w:left="1440" w:firstLine="720"/>
        <w:rPr>
          <w:rFonts w:ascii="Aptos" w:hAnsi="Aptos"/>
          <w:lang w:val="nl-NL"/>
        </w:rPr>
      </w:pPr>
      <w:r w:rsidRPr="00603A38">
        <w:rPr>
          <w:rFonts w:ascii="Aptos" w:hAnsi="Aptos"/>
          <w:lang w:val="nl-NL"/>
        </w:rPr>
        <w:t xml:space="preserve">Achternaam </w:t>
      </w:r>
      <w:r w:rsidR="00131466">
        <w:rPr>
          <w:rFonts w:ascii="Aptos" w:hAnsi="Aptos"/>
          <w:lang w:val="nl-NL"/>
        </w:rPr>
        <w:t>……………………………….</w:t>
      </w:r>
    </w:p>
    <w:p w14:paraId="3DE52A87" w14:textId="3DC8687F" w:rsidR="006822D2" w:rsidRPr="00603A38" w:rsidRDefault="0091054F" w:rsidP="00312411">
      <w:pPr>
        <w:pStyle w:val="Geenafstand"/>
        <w:spacing w:line="276" w:lineRule="auto"/>
        <w:ind w:left="1440" w:firstLine="720"/>
        <w:rPr>
          <w:rFonts w:ascii="Aptos" w:hAnsi="Aptos"/>
          <w:lang w:val="nl-NL"/>
        </w:rPr>
      </w:pPr>
      <w:r w:rsidRPr="00603A38">
        <w:rPr>
          <w:rFonts w:ascii="Aptos" w:hAnsi="Aptos"/>
          <w:lang w:val="nl-NL"/>
        </w:rPr>
        <w:t>Geboortedatum</w:t>
      </w:r>
      <w:r w:rsidR="00131466">
        <w:rPr>
          <w:rFonts w:ascii="Aptos" w:hAnsi="Aptos"/>
          <w:lang w:val="nl-NL"/>
        </w:rPr>
        <w:t xml:space="preserve"> …………………………. </w:t>
      </w:r>
      <w:r w:rsidR="0027113A" w:rsidRPr="00603A38">
        <w:rPr>
          <w:rFonts w:ascii="Aptos" w:hAnsi="Aptos"/>
          <w:lang w:val="nl-NL"/>
        </w:rPr>
        <w:tab/>
      </w:r>
      <w:r w:rsidR="0027113A" w:rsidRPr="00603A38">
        <w:rPr>
          <w:rFonts w:ascii="Aptos" w:hAnsi="Aptos"/>
          <w:lang w:val="nl-NL"/>
        </w:rPr>
        <w:tab/>
      </w:r>
      <w:r w:rsidR="0027113A" w:rsidRPr="00603A38">
        <w:rPr>
          <w:rFonts w:ascii="Aptos" w:hAnsi="Aptos"/>
          <w:lang w:val="nl-NL"/>
        </w:rPr>
        <w:tab/>
      </w:r>
      <w:r w:rsidRPr="00603A38">
        <w:rPr>
          <w:rFonts w:ascii="Aptos" w:hAnsi="Aptos"/>
          <w:lang w:val="nl-NL"/>
        </w:rPr>
        <w:t>Geslacht</w:t>
      </w:r>
      <w:r w:rsidRPr="00603A38">
        <w:rPr>
          <w:rFonts w:ascii="Aptos" w:hAnsi="Aptos"/>
          <w:lang w:val="nl-NL"/>
        </w:rPr>
        <w:tab/>
      </w:r>
      <w:r w:rsidR="009A19CE" w:rsidRPr="00603A38">
        <w:rPr>
          <w:rFonts w:ascii="Aptos" w:hAnsi="Aptos"/>
          <w:lang w:val="nl-NL"/>
        </w:rPr>
        <w:t xml:space="preserve">□ </w:t>
      </w:r>
      <w:r w:rsidRPr="00603A38">
        <w:rPr>
          <w:rFonts w:ascii="Aptos" w:hAnsi="Aptos"/>
          <w:lang w:val="nl-NL"/>
        </w:rPr>
        <w:t>M</w:t>
      </w:r>
      <w:r w:rsidR="00452FDA" w:rsidRPr="00603A38">
        <w:rPr>
          <w:rFonts w:ascii="Aptos" w:hAnsi="Aptos"/>
          <w:lang w:val="nl-NL"/>
        </w:rPr>
        <w:t xml:space="preserve"> </w:t>
      </w:r>
      <w:r w:rsidRPr="00603A38">
        <w:rPr>
          <w:rFonts w:ascii="Aptos" w:hAnsi="Aptos"/>
          <w:lang w:val="nl-NL"/>
        </w:rPr>
        <w:t xml:space="preserve"> </w:t>
      </w:r>
      <w:r w:rsidR="009A19CE" w:rsidRPr="00603A38">
        <w:rPr>
          <w:rFonts w:ascii="Aptos" w:hAnsi="Aptos"/>
          <w:lang w:val="nl-NL"/>
        </w:rPr>
        <w:t xml:space="preserve">□ </w:t>
      </w:r>
      <w:r w:rsidRPr="00603A38">
        <w:rPr>
          <w:rFonts w:ascii="Aptos" w:hAnsi="Aptos"/>
          <w:lang w:val="nl-NL"/>
        </w:rPr>
        <w:t>V</w:t>
      </w:r>
      <w:r w:rsidR="00452FDA" w:rsidRPr="00603A38">
        <w:rPr>
          <w:rFonts w:ascii="Aptos" w:hAnsi="Aptos"/>
          <w:lang w:val="nl-NL"/>
        </w:rPr>
        <w:t xml:space="preserve"> </w:t>
      </w:r>
    </w:p>
    <w:p w14:paraId="7C294CB0" w14:textId="27624578" w:rsidR="009A19CE" w:rsidRPr="00603A38" w:rsidRDefault="0091054F" w:rsidP="00312411">
      <w:pPr>
        <w:pStyle w:val="Geenafstand"/>
        <w:spacing w:line="276" w:lineRule="auto"/>
        <w:ind w:left="1440" w:firstLine="720"/>
        <w:rPr>
          <w:rFonts w:ascii="Aptos" w:hAnsi="Aptos"/>
          <w:lang w:val="nl-NL"/>
        </w:rPr>
      </w:pPr>
      <w:r w:rsidRPr="00603A38">
        <w:rPr>
          <w:rFonts w:ascii="Aptos" w:hAnsi="Aptos"/>
          <w:lang w:val="nl-NL"/>
        </w:rPr>
        <w:t>Burgerservicenummer</w:t>
      </w:r>
      <w:r w:rsidR="009A19CE" w:rsidRPr="00603A38">
        <w:rPr>
          <w:rFonts w:ascii="Aptos" w:hAnsi="Aptos"/>
          <w:lang w:val="nl-NL"/>
        </w:rPr>
        <w:tab/>
      </w:r>
      <w:r w:rsidR="00131466">
        <w:rPr>
          <w:rFonts w:ascii="Aptos" w:hAnsi="Aptos"/>
          <w:lang w:val="nl-NL"/>
        </w:rPr>
        <w:t>……..………….</w:t>
      </w:r>
      <w:r w:rsidR="009A19CE" w:rsidRPr="00603A38">
        <w:rPr>
          <w:rFonts w:ascii="Aptos" w:hAnsi="Aptos"/>
          <w:lang w:val="nl-NL"/>
        </w:rPr>
        <w:tab/>
      </w:r>
    </w:p>
    <w:p w14:paraId="7A996C28" w14:textId="1232B84E" w:rsidR="006822D2" w:rsidRPr="00603A38" w:rsidRDefault="0091054F" w:rsidP="00312411">
      <w:pPr>
        <w:pStyle w:val="Geenafstand"/>
        <w:spacing w:line="276" w:lineRule="auto"/>
        <w:ind w:left="1440" w:firstLine="720"/>
        <w:rPr>
          <w:rFonts w:ascii="Aptos" w:hAnsi="Aptos"/>
          <w:lang w:val="nl-NL"/>
        </w:rPr>
      </w:pPr>
      <w:r w:rsidRPr="00603A38">
        <w:rPr>
          <w:rFonts w:ascii="Aptos" w:hAnsi="Aptos"/>
          <w:lang w:val="nl-NL"/>
        </w:rPr>
        <w:t>Straat</w:t>
      </w:r>
      <w:r w:rsidR="00131466">
        <w:rPr>
          <w:rFonts w:ascii="Aptos" w:hAnsi="Aptos"/>
          <w:lang w:val="nl-NL"/>
        </w:rPr>
        <w:t xml:space="preserve"> ……………………………………….</w:t>
      </w:r>
      <w:r w:rsidR="00C75772">
        <w:rPr>
          <w:rFonts w:ascii="Aptos" w:hAnsi="Aptos"/>
          <w:lang w:val="nl-NL"/>
        </w:rPr>
        <w:t xml:space="preserve">. </w:t>
      </w:r>
      <w:r w:rsidR="001C141C" w:rsidRPr="00603A38">
        <w:rPr>
          <w:rFonts w:ascii="Aptos" w:hAnsi="Aptos"/>
          <w:lang w:val="nl-NL"/>
        </w:rPr>
        <w:tab/>
      </w:r>
      <w:r w:rsidR="001C141C" w:rsidRPr="00603A38">
        <w:rPr>
          <w:rFonts w:ascii="Aptos" w:hAnsi="Aptos"/>
          <w:lang w:val="nl-NL"/>
        </w:rPr>
        <w:tab/>
      </w:r>
      <w:r w:rsidR="009A19CE" w:rsidRPr="00603A38">
        <w:rPr>
          <w:rFonts w:ascii="Aptos" w:hAnsi="Aptos"/>
          <w:lang w:val="nl-NL"/>
        </w:rPr>
        <w:tab/>
        <w:t>H</w:t>
      </w:r>
      <w:r w:rsidRPr="00603A38">
        <w:rPr>
          <w:rFonts w:ascii="Aptos" w:hAnsi="Aptos"/>
          <w:lang w:val="nl-NL"/>
        </w:rPr>
        <w:t>uisnummer</w:t>
      </w:r>
      <w:r w:rsidR="00C75772">
        <w:rPr>
          <w:rFonts w:ascii="Aptos" w:hAnsi="Aptos"/>
          <w:lang w:val="nl-NL"/>
        </w:rPr>
        <w:t xml:space="preserve"> ……………..</w:t>
      </w:r>
    </w:p>
    <w:p w14:paraId="536AD813" w14:textId="05B7FF87" w:rsidR="006822D2" w:rsidRPr="00603A38" w:rsidRDefault="0091054F" w:rsidP="00312411">
      <w:pPr>
        <w:pStyle w:val="Geenafstand"/>
        <w:spacing w:line="276" w:lineRule="auto"/>
        <w:ind w:left="1440" w:firstLine="720"/>
        <w:rPr>
          <w:rFonts w:ascii="Aptos" w:hAnsi="Aptos"/>
          <w:lang w:val="nl-NL"/>
        </w:rPr>
      </w:pPr>
      <w:r w:rsidRPr="00603A38">
        <w:rPr>
          <w:rFonts w:ascii="Aptos" w:hAnsi="Aptos"/>
          <w:lang w:val="nl-NL"/>
        </w:rPr>
        <w:t>Postcode</w:t>
      </w:r>
      <w:r w:rsidR="00131466">
        <w:rPr>
          <w:rFonts w:ascii="Aptos" w:hAnsi="Aptos"/>
          <w:lang w:val="nl-NL"/>
        </w:rPr>
        <w:t>…………………………………</w:t>
      </w:r>
      <w:r w:rsidR="00C75772">
        <w:rPr>
          <w:rFonts w:ascii="Aptos" w:hAnsi="Aptos"/>
          <w:lang w:val="nl-NL"/>
        </w:rPr>
        <w:t>…</w:t>
      </w:r>
      <w:r w:rsidR="001C141C" w:rsidRPr="00603A38">
        <w:rPr>
          <w:rFonts w:ascii="Aptos" w:hAnsi="Aptos"/>
          <w:lang w:val="nl-NL"/>
        </w:rPr>
        <w:tab/>
      </w:r>
      <w:r w:rsidR="009A19CE" w:rsidRPr="00603A38">
        <w:rPr>
          <w:rFonts w:ascii="Aptos" w:hAnsi="Aptos"/>
          <w:lang w:val="nl-NL"/>
        </w:rPr>
        <w:tab/>
      </w:r>
      <w:r w:rsidR="009A19CE" w:rsidRPr="00603A38">
        <w:rPr>
          <w:rFonts w:ascii="Aptos" w:hAnsi="Aptos"/>
          <w:lang w:val="nl-NL"/>
        </w:rPr>
        <w:tab/>
      </w:r>
      <w:r w:rsidRPr="00603A38">
        <w:rPr>
          <w:rFonts w:ascii="Aptos" w:hAnsi="Aptos"/>
          <w:lang w:val="nl-NL"/>
        </w:rPr>
        <w:t>Woonplaats</w:t>
      </w:r>
      <w:r w:rsidR="00C75772">
        <w:rPr>
          <w:rFonts w:ascii="Aptos" w:hAnsi="Aptos"/>
          <w:lang w:val="nl-NL"/>
        </w:rPr>
        <w:t xml:space="preserve"> ……………….</w:t>
      </w:r>
    </w:p>
    <w:p w14:paraId="70AA54A2" w14:textId="77777777" w:rsidR="00452FDA" w:rsidRPr="00603A38" w:rsidRDefault="00452FDA" w:rsidP="00312411">
      <w:pPr>
        <w:pStyle w:val="Geenafstand"/>
        <w:spacing w:line="276" w:lineRule="auto"/>
        <w:ind w:left="1440"/>
        <w:rPr>
          <w:rFonts w:ascii="Aptos" w:hAnsi="Aptos"/>
          <w:lang w:val="nl-NL"/>
        </w:rPr>
      </w:pPr>
    </w:p>
    <w:p w14:paraId="4C7C4E81" w14:textId="24C04C74" w:rsidR="006822D2" w:rsidRPr="00603A38" w:rsidRDefault="0091054F" w:rsidP="00312411">
      <w:pPr>
        <w:pStyle w:val="Geenafstand"/>
        <w:spacing w:line="276" w:lineRule="auto"/>
        <w:ind w:left="2160"/>
        <w:rPr>
          <w:rFonts w:ascii="Aptos" w:hAnsi="Aptos"/>
          <w:lang w:val="nl-NL"/>
        </w:rPr>
      </w:pPr>
      <w:r w:rsidRPr="00603A38">
        <w:rPr>
          <w:lang w:val="nl-NL"/>
        </w:rPr>
        <w:t xml:space="preserve">Heeft </w:t>
      </w:r>
      <w:r w:rsidR="006632AE">
        <w:rPr>
          <w:lang w:val="nl-NL"/>
        </w:rPr>
        <w:t>de leerling</w:t>
      </w:r>
      <w:r w:rsidRPr="00603A38">
        <w:rPr>
          <w:lang w:val="nl-NL"/>
        </w:rPr>
        <w:t xml:space="preserve"> vorig schooljaar ook gebruikgemaakt van het leerlingenvervoer van de gemeente </w:t>
      </w:r>
      <w:r w:rsidR="004C4F75">
        <w:rPr>
          <w:lang w:val="nl-NL"/>
        </w:rPr>
        <w:t>Dantumadiel?</w:t>
      </w:r>
      <w:r w:rsidRPr="00603A38">
        <w:fldChar w:fldCharType="begin"/>
      </w:r>
      <w:r w:rsidRPr="00603A38">
        <w:rPr>
          <w:lang w:val="nl-NL"/>
        </w:rPr>
        <w:instrText>FORMTEXT</w:instrText>
      </w:r>
      <w:r w:rsidRPr="00603A38">
        <w:fldChar w:fldCharType="separate"/>
      </w:r>
      <w:r w:rsidRPr="00603A38">
        <w:fldChar w:fldCharType="end"/>
      </w:r>
    </w:p>
    <w:p w14:paraId="57DC9795" w14:textId="1AABAF67" w:rsidR="006822D2" w:rsidRPr="00603A38" w:rsidRDefault="009A19CE" w:rsidP="00312411">
      <w:pPr>
        <w:pStyle w:val="Geenafstand"/>
        <w:spacing w:line="276" w:lineRule="auto"/>
        <w:ind w:left="1440" w:firstLine="720"/>
        <w:rPr>
          <w:rFonts w:ascii="Aptos" w:hAnsi="Aptos"/>
          <w:lang w:val="nl-NL"/>
        </w:rPr>
      </w:pPr>
      <w:r w:rsidRPr="00603A38">
        <w:rPr>
          <w:rFonts w:ascii="Aptos" w:hAnsi="Aptos"/>
          <w:lang w:val="nl-NL"/>
        </w:rPr>
        <w:t>□</w:t>
      </w:r>
      <w:r w:rsidR="0091054F" w:rsidRPr="00603A38">
        <w:rPr>
          <w:rFonts w:ascii="Aptos" w:hAnsi="Aptos"/>
          <w:lang w:val="nl-NL"/>
        </w:rPr>
        <w:t> </w:t>
      </w:r>
      <w:r w:rsidR="0091054F" w:rsidRPr="00603A38">
        <w:rPr>
          <w:rFonts w:ascii="Aptos" w:hAnsi="Aptos"/>
          <w:lang w:val="nl-NL"/>
        </w:rPr>
        <w:t xml:space="preserve"> Ja</w:t>
      </w:r>
    </w:p>
    <w:p w14:paraId="0D85DA40" w14:textId="770EC927" w:rsidR="006632AE" w:rsidRPr="00603A38" w:rsidRDefault="009A19CE" w:rsidP="006632AE">
      <w:pPr>
        <w:pStyle w:val="Geenafstand"/>
        <w:spacing w:line="276" w:lineRule="auto"/>
        <w:ind w:left="1440" w:firstLine="720"/>
        <w:rPr>
          <w:rFonts w:ascii="Aptos" w:hAnsi="Aptos"/>
          <w:lang w:val="nl-NL"/>
        </w:rPr>
      </w:pPr>
      <w:r w:rsidRPr="00603A38">
        <w:rPr>
          <w:rFonts w:ascii="Aptos" w:hAnsi="Aptos"/>
          <w:lang w:val="nl-NL"/>
        </w:rPr>
        <w:t>□</w:t>
      </w:r>
      <w:r w:rsidR="0091054F" w:rsidRPr="00603A38">
        <w:rPr>
          <w:rFonts w:ascii="Aptos" w:hAnsi="Aptos"/>
          <w:lang w:val="nl-NL"/>
        </w:rPr>
        <w:t> </w:t>
      </w:r>
      <w:r w:rsidR="0091054F" w:rsidRPr="00603A38">
        <w:rPr>
          <w:rFonts w:ascii="Aptos" w:hAnsi="Aptos"/>
          <w:lang w:val="nl-NL"/>
        </w:rPr>
        <w:t xml:space="preserve"> Nee</w:t>
      </w:r>
    </w:p>
    <w:p w14:paraId="338DDEA6" w14:textId="3C259DCF" w:rsidR="006822D2" w:rsidRPr="00452FDA" w:rsidRDefault="001C141C" w:rsidP="00603A38">
      <w:pPr>
        <w:pStyle w:val="Geenafstand"/>
        <w:ind w:left="1440"/>
        <w:rPr>
          <w:rFonts w:ascii="Aptos" w:hAnsi="Aptos"/>
          <w:lang w:val="nl-NL"/>
        </w:rPr>
      </w:pPr>
      <w:r>
        <w:rPr>
          <w:rFonts w:ascii="Aptos" w:hAnsi="Aptos"/>
          <w:lang w:val="nl-NL"/>
        </w:rPr>
        <w:t>_____________________________________________________________________________________</w:t>
      </w:r>
    </w:p>
    <w:p w14:paraId="64A36636" w14:textId="38419122" w:rsidR="006822D2" w:rsidRPr="00222F29" w:rsidRDefault="003F360B" w:rsidP="00312411">
      <w:pPr>
        <w:pStyle w:val="Kopblauw"/>
        <w:ind w:left="1701"/>
        <w:rPr>
          <w:rFonts w:ascii="Aptos" w:hAnsi="Aptos"/>
          <w:color w:val="0070C0"/>
          <w:sz w:val="28"/>
          <w:szCs w:val="28"/>
          <w:lang w:val="nl-NL"/>
        </w:rPr>
      </w:pPr>
      <w:r w:rsidRPr="00222F29">
        <w:rPr>
          <w:rFonts w:ascii="Aptos" w:hAnsi="Aptos"/>
          <w:color w:val="0070C0"/>
          <w:sz w:val="28"/>
          <w:szCs w:val="28"/>
          <w:lang w:val="nl-NL"/>
        </w:rPr>
        <w:t xml:space="preserve">2 </w:t>
      </w:r>
      <w:r w:rsidRPr="00222F29">
        <w:rPr>
          <w:rFonts w:ascii="Aptos" w:hAnsi="Aptos"/>
          <w:color w:val="0070C0"/>
          <w:sz w:val="28"/>
          <w:szCs w:val="28"/>
          <w:lang w:val="nl-NL"/>
        </w:rPr>
        <w:tab/>
      </w:r>
      <w:r w:rsidR="0091054F" w:rsidRPr="00222F29">
        <w:rPr>
          <w:rFonts w:ascii="Aptos" w:hAnsi="Aptos"/>
          <w:color w:val="0070C0"/>
          <w:sz w:val="28"/>
          <w:szCs w:val="28"/>
          <w:lang w:val="nl-NL"/>
        </w:rPr>
        <w:t xml:space="preserve">Gegevens </w:t>
      </w:r>
      <w:r w:rsidR="006632AE" w:rsidRPr="00222F29">
        <w:rPr>
          <w:rFonts w:ascii="Aptos" w:hAnsi="Aptos"/>
          <w:color w:val="0070C0"/>
          <w:sz w:val="28"/>
          <w:szCs w:val="28"/>
          <w:lang w:val="nl-NL"/>
        </w:rPr>
        <w:t>van de deskundige</w:t>
      </w:r>
    </w:p>
    <w:p w14:paraId="6B9512A3" w14:textId="1591AA08" w:rsidR="006822D2" w:rsidRPr="00452FDA" w:rsidRDefault="0091054F" w:rsidP="00312411">
      <w:pPr>
        <w:pStyle w:val="Geenafstand"/>
        <w:spacing w:line="276" w:lineRule="auto"/>
        <w:ind w:left="1440" w:firstLine="720"/>
        <w:rPr>
          <w:rFonts w:ascii="Aptos" w:hAnsi="Aptos"/>
          <w:lang w:val="nl-NL"/>
        </w:rPr>
      </w:pPr>
      <w:r w:rsidRPr="00452FDA">
        <w:rPr>
          <w:rFonts w:ascii="Aptos" w:hAnsi="Aptos"/>
          <w:lang w:val="nl-NL"/>
        </w:rPr>
        <w:t>Voornaam</w:t>
      </w:r>
      <w:r w:rsidR="00C75772">
        <w:rPr>
          <w:rFonts w:ascii="Aptos" w:hAnsi="Aptos"/>
          <w:lang w:val="nl-NL"/>
        </w:rPr>
        <w:t xml:space="preserve"> …………………………………</w:t>
      </w:r>
      <w:r w:rsidR="000C0AA8">
        <w:rPr>
          <w:rFonts w:ascii="Aptos" w:hAnsi="Aptos"/>
          <w:lang w:val="nl-NL"/>
        </w:rPr>
        <w:t>…………</w:t>
      </w:r>
      <w:r w:rsidR="00870D27">
        <w:rPr>
          <w:rFonts w:ascii="Aptos" w:hAnsi="Aptos"/>
          <w:lang w:val="nl-NL"/>
        </w:rPr>
        <w:t>……..</w:t>
      </w:r>
    </w:p>
    <w:p w14:paraId="50F8DC11" w14:textId="30BDC7F3" w:rsidR="006822D2" w:rsidRPr="00452FDA" w:rsidRDefault="0091054F" w:rsidP="00312411">
      <w:pPr>
        <w:pStyle w:val="Geenafstand"/>
        <w:spacing w:line="276" w:lineRule="auto"/>
        <w:ind w:left="1440" w:firstLine="720"/>
        <w:rPr>
          <w:rFonts w:ascii="Aptos" w:hAnsi="Aptos"/>
          <w:lang w:val="nl-NL"/>
        </w:rPr>
      </w:pPr>
      <w:r w:rsidRPr="00452FDA">
        <w:rPr>
          <w:rFonts w:ascii="Aptos" w:hAnsi="Aptos"/>
          <w:lang w:val="nl-NL"/>
        </w:rPr>
        <w:t>Achternaam</w:t>
      </w:r>
      <w:r w:rsidR="00C75772">
        <w:rPr>
          <w:rFonts w:ascii="Aptos" w:hAnsi="Aptos"/>
          <w:lang w:val="nl-NL"/>
        </w:rPr>
        <w:t xml:space="preserve"> ………………………………</w:t>
      </w:r>
      <w:r w:rsidR="000C0AA8">
        <w:rPr>
          <w:rFonts w:ascii="Aptos" w:hAnsi="Aptos"/>
          <w:lang w:val="nl-NL"/>
        </w:rPr>
        <w:t>…………</w:t>
      </w:r>
      <w:r w:rsidR="00870D27">
        <w:rPr>
          <w:rFonts w:ascii="Aptos" w:hAnsi="Aptos"/>
          <w:lang w:val="nl-NL"/>
        </w:rPr>
        <w:t>……..</w:t>
      </w:r>
    </w:p>
    <w:p w14:paraId="2F46B4BC" w14:textId="79C928F9" w:rsidR="006822D2" w:rsidRPr="00452FDA" w:rsidRDefault="006632AE" w:rsidP="00312411">
      <w:pPr>
        <w:pStyle w:val="Geenafstand"/>
        <w:spacing w:line="276" w:lineRule="auto"/>
        <w:ind w:left="1440" w:firstLine="720"/>
        <w:rPr>
          <w:rFonts w:ascii="Aptos" w:hAnsi="Aptos"/>
          <w:lang w:val="nl-NL"/>
        </w:rPr>
      </w:pPr>
      <w:r>
        <w:rPr>
          <w:rFonts w:ascii="Aptos" w:hAnsi="Aptos"/>
          <w:lang w:val="nl-NL"/>
        </w:rPr>
        <w:t>Functie/deskundigheid</w:t>
      </w:r>
      <w:r w:rsidR="00C75772">
        <w:rPr>
          <w:rFonts w:ascii="Aptos" w:hAnsi="Aptos"/>
          <w:lang w:val="nl-NL"/>
        </w:rPr>
        <w:t xml:space="preserve"> …………………………</w:t>
      </w:r>
      <w:r w:rsidR="00870D27">
        <w:rPr>
          <w:rFonts w:ascii="Aptos" w:hAnsi="Aptos"/>
          <w:lang w:val="nl-NL"/>
        </w:rPr>
        <w:t>………</w:t>
      </w:r>
    </w:p>
    <w:p w14:paraId="76D2B78A" w14:textId="1034BF9D" w:rsidR="006632AE" w:rsidRDefault="006632AE" w:rsidP="00312411">
      <w:pPr>
        <w:pStyle w:val="Geenafstand"/>
        <w:spacing w:line="276" w:lineRule="auto"/>
        <w:ind w:left="1440" w:firstLine="720"/>
        <w:rPr>
          <w:rFonts w:ascii="Aptos" w:hAnsi="Aptos"/>
          <w:lang w:val="nl-NL"/>
        </w:rPr>
      </w:pPr>
      <w:r>
        <w:rPr>
          <w:rFonts w:ascii="Aptos" w:hAnsi="Aptos"/>
          <w:lang w:val="nl-NL"/>
        </w:rPr>
        <w:t>Organisatie/Instelling</w:t>
      </w:r>
      <w:r w:rsidR="000C0AA8">
        <w:rPr>
          <w:rFonts w:ascii="Aptos" w:hAnsi="Aptos"/>
          <w:lang w:val="nl-NL"/>
        </w:rPr>
        <w:t xml:space="preserve"> ……………………………</w:t>
      </w:r>
      <w:r w:rsidR="00870D27">
        <w:rPr>
          <w:rFonts w:ascii="Aptos" w:hAnsi="Aptos"/>
          <w:lang w:val="nl-NL"/>
        </w:rPr>
        <w:t>……...</w:t>
      </w:r>
    </w:p>
    <w:p w14:paraId="5AAE26C8" w14:textId="4051E625" w:rsidR="006822D2" w:rsidRPr="00452FDA" w:rsidRDefault="0091054F" w:rsidP="00312411">
      <w:pPr>
        <w:pStyle w:val="Geenafstand"/>
        <w:spacing w:line="276" w:lineRule="auto"/>
        <w:ind w:left="1440" w:firstLine="720"/>
        <w:rPr>
          <w:rFonts w:ascii="Aptos" w:hAnsi="Aptos"/>
          <w:lang w:val="nl-NL"/>
        </w:rPr>
      </w:pPr>
      <w:r w:rsidRPr="00452FDA">
        <w:rPr>
          <w:rFonts w:ascii="Aptos" w:hAnsi="Aptos"/>
          <w:lang w:val="nl-NL"/>
        </w:rPr>
        <w:t>Straat</w:t>
      </w:r>
      <w:r w:rsidR="000C0AA8">
        <w:rPr>
          <w:rFonts w:ascii="Aptos" w:hAnsi="Aptos"/>
          <w:lang w:val="nl-NL"/>
        </w:rPr>
        <w:t>/</w:t>
      </w:r>
      <w:r w:rsidRPr="00452FDA">
        <w:rPr>
          <w:rFonts w:ascii="Aptos" w:hAnsi="Aptos"/>
          <w:lang w:val="nl-NL"/>
        </w:rPr>
        <w:t>Huisnummer</w:t>
      </w:r>
      <w:r w:rsidR="000C0AA8">
        <w:rPr>
          <w:rFonts w:ascii="Aptos" w:hAnsi="Aptos"/>
          <w:lang w:val="nl-NL"/>
        </w:rPr>
        <w:t xml:space="preserve"> ……………………………</w:t>
      </w:r>
      <w:r w:rsidR="00870D27">
        <w:rPr>
          <w:rFonts w:ascii="Aptos" w:hAnsi="Aptos"/>
          <w:lang w:val="nl-NL"/>
        </w:rPr>
        <w:t>………..</w:t>
      </w:r>
    </w:p>
    <w:p w14:paraId="74694F7C" w14:textId="559EAE46" w:rsidR="006822D2" w:rsidRPr="00452FDA" w:rsidRDefault="0091054F" w:rsidP="00312411">
      <w:pPr>
        <w:pStyle w:val="Geenafstand"/>
        <w:spacing w:line="276" w:lineRule="auto"/>
        <w:ind w:left="1440" w:firstLine="720"/>
        <w:rPr>
          <w:rFonts w:ascii="Aptos" w:hAnsi="Aptos"/>
          <w:lang w:val="nl-NL"/>
        </w:rPr>
      </w:pPr>
      <w:r w:rsidRPr="00452FDA">
        <w:rPr>
          <w:rFonts w:ascii="Aptos" w:hAnsi="Aptos"/>
          <w:lang w:val="nl-NL"/>
        </w:rPr>
        <w:t>Postcode</w:t>
      </w:r>
      <w:r w:rsidR="000C0AA8">
        <w:rPr>
          <w:rFonts w:ascii="Aptos" w:hAnsi="Aptos"/>
          <w:lang w:val="nl-NL"/>
        </w:rPr>
        <w:t>/</w:t>
      </w:r>
      <w:r w:rsidRPr="00452FDA">
        <w:rPr>
          <w:rFonts w:ascii="Aptos" w:hAnsi="Aptos"/>
          <w:lang w:val="nl-NL"/>
        </w:rPr>
        <w:t>Woonplaats</w:t>
      </w:r>
      <w:r w:rsidR="00870D27">
        <w:rPr>
          <w:rFonts w:ascii="Aptos" w:hAnsi="Aptos"/>
          <w:lang w:val="nl-NL"/>
        </w:rPr>
        <w:t xml:space="preserve"> ………………………………….</w:t>
      </w:r>
    </w:p>
    <w:p w14:paraId="01F159EC" w14:textId="4F883582" w:rsidR="006822D2" w:rsidRPr="00452FDA" w:rsidRDefault="0091054F" w:rsidP="00312411">
      <w:pPr>
        <w:pStyle w:val="Geenafstand"/>
        <w:spacing w:line="276" w:lineRule="auto"/>
        <w:ind w:left="1440" w:firstLine="720"/>
        <w:rPr>
          <w:rFonts w:ascii="Aptos" w:hAnsi="Aptos"/>
          <w:lang w:val="nl-NL"/>
        </w:rPr>
      </w:pPr>
      <w:r w:rsidRPr="00452FDA">
        <w:rPr>
          <w:rFonts w:ascii="Aptos" w:hAnsi="Aptos"/>
          <w:lang w:val="nl-NL"/>
        </w:rPr>
        <w:t>Telefoonnummer</w:t>
      </w:r>
      <w:r w:rsidR="00870D27">
        <w:rPr>
          <w:rFonts w:ascii="Aptos" w:hAnsi="Aptos"/>
          <w:lang w:val="nl-NL"/>
        </w:rPr>
        <w:t xml:space="preserve"> …………………………………………</w:t>
      </w:r>
    </w:p>
    <w:p w14:paraId="23137593" w14:textId="5FE9D454" w:rsidR="006822D2" w:rsidRPr="00452FDA" w:rsidRDefault="0091054F" w:rsidP="00312411">
      <w:pPr>
        <w:pStyle w:val="Geenafstand"/>
        <w:spacing w:line="276" w:lineRule="auto"/>
        <w:ind w:left="1440" w:firstLine="720"/>
        <w:rPr>
          <w:rFonts w:ascii="Aptos" w:hAnsi="Aptos"/>
          <w:lang w:val="nl-NL"/>
        </w:rPr>
      </w:pPr>
      <w:r w:rsidRPr="00452FDA">
        <w:rPr>
          <w:rFonts w:ascii="Aptos" w:hAnsi="Aptos"/>
          <w:lang w:val="nl-NL"/>
        </w:rPr>
        <w:t>E-mailadres</w:t>
      </w:r>
      <w:r w:rsidR="00870D27">
        <w:rPr>
          <w:rFonts w:ascii="Aptos" w:hAnsi="Aptos"/>
          <w:lang w:val="nl-NL"/>
        </w:rPr>
        <w:t xml:space="preserve"> ………………………………………………..</w:t>
      </w:r>
    </w:p>
    <w:p w14:paraId="725BE01F" w14:textId="77777777" w:rsidR="00603A38" w:rsidRDefault="00603A38" w:rsidP="00452FDA">
      <w:pPr>
        <w:pStyle w:val="Geenafstand"/>
        <w:rPr>
          <w:rFonts w:ascii="Aptos" w:hAnsi="Aptos"/>
          <w:b/>
          <w:bCs/>
          <w:lang w:val="nl-NL"/>
        </w:rPr>
      </w:pPr>
    </w:p>
    <w:p w14:paraId="0C4BCF46" w14:textId="77777777" w:rsidR="00080B09" w:rsidRDefault="00080B09" w:rsidP="00312411">
      <w:pPr>
        <w:pStyle w:val="Geenafstand"/>
        <w:spacing w:line="276" w:lineRule="auto"/>
        <w:ind w:left="1701"/>
        <w:rPr>
          <w:rFonts w:ascii="Aptos" w:hAnsi="Aptos"/>
          <w:b/>
          <w:bCs/>
          <w:lang w:val="nl-NL"/>
        </w:rPr>
      </w:pPr>
    </w:p>
    <w:p w14:paraId="1790E7B3" w14:textId="77777777" w:rsidR="006632AE" w:rsidRDefault="006632AE" w:rsidP="00312411">
      <w:pPr>
        <w:pStyle w:val="Geenafstand"/>
        <w:spacing w:line="276" w:lineRule="auto"/>
        <w:ind w:left="1701"/>
        <w:rPr>
          <w:rFonts w:ascii="Aptos" w:hAnsi="Aptos"/>
          <w:b/>
          <w:bCs/>
          <w:lang w:val="nl-NL"/>
        </w:rPr>
      </w:pPr>
    </w:p>
    <w:p w14:paraId="2CA73CE8" w14:textId="77777777" w:rsidR="006632AE" w:rsidRDefault="006632AE" w:rsidP="00312411">
      <w:pPr>
        <w:pStyle w:val="Geenafstand"/>
        <w:spacing w:line="276" w:lineRule="auto"/>
        <w:ind w:left="1701"/>
        <w:rPr>
          <w:rFonts w:ascii="Aptos" w:hAnsi="Aptos"/>
          <w:lang w:val="nl-NL"/>
        </w:rPr>
      </w:pPr>
    </w:p>
    <w:p w14:paraId="3FE46B28" w14:textId="77777777" w:rsidR="0041318A" w:rsidRDefault="0041318A" w:rsidP="00312411">
      <w:pPr>
        <w:pStyle w:val="Geenafstand"/>
        <w:spacing w:line="276" w:lineRule="auto"/>
        <w:ind w:left="1701"/>
        <w:rPr>
          <w:rFonts w:ascii="Aptos" w:hAnsi="Aptos"/>
          <w:b/>
          <w:bCs/>
          <w:lang w:val="nl-NL"/>
        </w:rPr>
      </w:pPr>
    </w:p>
    <w:p w14:paraId="5F96E677" w14:textId="77777777" w:rsidR="0041318A" w:rsidRDefault="0041318A" w:rsidP="00312411">
      <w:pPr>
        <w:pStyle w:val="Geenafstand"/>
        <w:spacing w:line="276" w:lineRule="auto"/>
        <w:ind w:left="1701"/>
        <w:rPr>
          <w:rFonts w:ascii="Aptos" w:hAnsi="Aptos"/>
          <w:b/>
          <w:bCs/>
          <w:lang w:val="nl-NL"/>
        </w:rPr>
      </w:pPr>
    </w:p>
    <w:p w14:paraId="6D4A288F" w14:textId="77777777" w:rsidR="00A83921" w:rsidRPr="00452FDA" w:rsidRDefault="00A83921" w:rsidP="00A83921">
      <w:pPr>
        <w:pStyle w:val="Geenafstand"/>
        <w:ind w:left="1440"/>
        <w:rPr>
          <w:rFonts w:ascii="Aptos" w:hAnsi="Aptos"/>
          <w:lang w:val="nl-NL"/>
        </w:rPr>
      </w:pPr>
      <w:r>
        <w:rPr>
          <w:rFonts w:ascii="Aptos" w:hAnsi="Aptos"/>
          <w:lang w:val="nl-NL"/>
        </w:rPr>
        <w:t>_____________________________________________________________________________________</w:t>
      </w:r>
    </w:p>
    <w:p w14:paraId="5102DBA0" w14:textId="1430E418" w:rsidR="00A83921" w:rsidRPr="00222F29" w:rsidRDefault="00A83921" w:rsidP="00A83921">
      <w:pPr>
        <w:pStyle w:val="Kopblauw"/>
        <w:ind w:left="1701"/>
        <w:rPr>
          <w:rFonts w:ascii="Aptos" w:hAnsi="Aptos"/>
          <w:color w:val="0070C0"/>
          <w:sz w:val="28"/>
          <w:szCs w:val="28"/>
          <w:lang w:val="nl-NL"/>
        </w:rPr>
      </w:pPr>
      <w:r>
        <w:rPr>
          <w:rFonts w:ascii="Aptos" w:hAnsi="Aptos"/>
          <w:color w:val="0070C0"/>
          <w:sz w:val="28"/>
          <w:szCs w:val="28"/>
          <w:lang w:val="nl-NL"/>
        </w:rPr>
        <w:t>3</w:t>
      </w:r>
      <w:r w:rsidRPr="00222F29">
        <w:rPr>
          <w:rFonts w:ascii="Aptos" w:hAnsi="Aptos"/>
          <w:color w:val="0070C0"/>
          <w:sz w:val="28"/>
          <w:szCs w:val="28"/>
          <w:lang w:val="nl-NL"/>
        </w:rPr>
        <w:t xml:space="preserve"> </w:t>
      </w:r>
      <w:r w:rsidRPr="00222F29">
        <w:rPr>
          <w:rFonts w:ascii="Aptos" w:hAnsi="Aptos"/>
          <w:color w:val="0070C0"/>
          <w:sz w:val="28"/>
          <w:szCs w:val="28"/>
          <w:lang w:val="nl-NL"/>
        </w:rPr>
        <w:tab/>
      </w:r>
      <w:r>
        <w:rPr>
          <w:rFonts w:ascii="Aptos" w:hAnsi="Aptos"/>
          <w:color w:val="0070C0"/>
          <w:sz w:val="28"/>
          <w:szCs w:val="28"/>
          <w:lang w:val="nl-NL"/>
        </w:rPr>
        <w:t>Advies vervoer</w:t>
      </w:r>
    </w:p>
    <w:p w14:paraId="0088B8BA" w14:textId="1D61E702" w:rsidR="006632AE" w:rsidRDefault="006632AE" w:rsidP="00312411">
      <w:pPr>
        <w:pStyle w:val="Geenafstand"/>
        <w:spacing w:line="276" w:lineRule="auto"/>
        <w:ind w:left="1701"/>
        <w:rPr>
          <w:rFonts w:ascii="Aptos" w:hAnsi="Aptos"/>
          <w:lang w:val="nl-NL"/>
        </w:rPr>
      </w:pPr>
      <w:r>
        <w:rPr>
          <w:rFonts w:ascii="Aptos" w:hAnsi="Aptos"/>
          <w:lang w:val="nl-NL"/>
        </w:rPr>
        <w:t xml:space="preserve">Vanuit uw rol als deskundige moet u hieronder aangeven of de leerling met de fiets of met het openbaar (OV) kan reizen. Het is belangrijk dat u duidelijk omschrijft welke gevolgen de beperking van de leerling heeft op het reizen met de fiets of het OV. </w:t>
      </w:r>
    </w:p>
    <w:p w14:paraId="24E4EBB9" w14:textId="77777777" w:rsidR="006632AE" w:rsidRDefault="006632AE" w:rsidP="00312411">
      <w:pPr>
        <w:pStyle w:val="Geenafstand"/>
        <w:spacing w:line="276" w:lineRule="auto"/>
        <w:ind w:left="1701"/>
        <w:rPr>
          <w:rFonts w:ascii="Aptos" w:hAnsi="Aptos"/>
          <w:lang w:val="nl-NL"/>
        </w:rPr>
      </w:pPr>
    </w:p>
    <w:p w14:paraId="479284D0" w14:textId="4E2E740C" w:rsidR="006632AE" w:rsidRDefault="006632AE" w:rsidP="00312411">
      <w:pPr>
        <w:pStyle w:val="Geenafstand"/>
        <w:spacing w:line="276" w:lineRule="auto"/>
        <w:ind w:left="1701"/>
        <w:rPr>
          <w:rFonts w:ascii="Aptos" w:hAnsi="Aptos"/>
          <w:lang w:val="nl-NL"/>
        </w:rPr>
      </w:pPr>
      <w:r>
        <w:rPr>
          <w:rFonts w:ascii="Aptos" w:hAnsi="Aptos"/>
          <w:lang w:val="nl-NL"/>
        </w:rPr>
        <w:t xml:space="preserve">3.1. Kan de leerling ondanks de beperking zelfstandig met de fiets reizen? </w:t>
      </w:r>
    </w:p>
    <w:p w14:paraId="7C9951CC" w14:textId="77777777" w:rsidR="006632AE" w:rsidRPr="00603A38" w:rsidRDefault="006632AE" w:rsidP="006632AE">
      <w:pPr>
        <w:pStyle w:val="Geenafstand"/>
        <w:spacing w:line="276" w:lineRule="auto"/>
        <w:ind w:left="1440" w:firstLine="720"/>
        <w:rPr>
          <w:rFonts w:ascii="Aptos" w:hAnsi="Aptos"/>
          <w:lang w:val="nl-NL"/>
        </w:rPr>
      </w:pPr>
      <w:r w:rsidRPr="00603A38">
        <w:rPr>
          <w:rFonts w:ascii="Aptos" w:hAnsi="Aptos"/>
          <w:lang w:val="nl-NL"/>
        </w:rPr>
        <w:t>□</w:t>
      </w:r>
      <w:r w:rsidRPr="00603A38">
        <w:rPr>
          <w:rFonts w:ascii="Aptos" w:hAnsi="Aptos"/>
          <w:lang w:val="nl-NL"/>
        </w:rPr>
        <w:t> </w:t>
      </w:r>
      <w:r w:rsidRPr="00603A38">
        <w:rPr>
          <w:rFonts w:ascii="Aptos" w:hAnsi="Aptos"/>
          <w:lang w:val="nl-NL"/>
        </w:rPr>
        <w:t xml:space="preserve"> Ja</w:t>
      </w:r>
    </w:p>
    <w:p w14:paraId="078053E4" w14:textId="395C1F74" w:rsidR="006632AE" w:rsidRDefault="006632AE" w:rsidP="006632AE">
      <w:pPr>
        <w:pStyle w:val="Geenafstand"/>
        <w:spacing w:line="276" w:lineRule="auto"/>
        <w:ind w:left="1440" w:firstLine="720"/>
        <w:rPr>
          <w:rFonts w:ascii="Aptos" w:hAnsi="Aptos"/>
          <w:lang w:val="nl-NL"/>
        </w:rPr>
      </w:pPr>
      <w:r w:rsidRPr="00603A38">
        <w:rPr>
          <w:rFonts w:ascii="Aptos" w:hAnsi="Aptos"/>
          <w:lang w:val="nl-NL"/>
        </w:rPr>
        <w:t>□</w:t>
      </w:r>
      <w:r w:rsidRPr="00603A38">
        <w:rPr>
          <w:rFonts w:ascii="Aptos" w:hAnsi="Aptos"/>
          <w:lang w:val="nl-NL"/>
        </w:rPr>
        <w:t> </w:t>
      </w:r>
      <w:r w:rsidRPr="00603A38">
        <w:rPr>
          <w:rFonts w:ascii="Aptos" w:hAnsi="Aptos"/>
          <w:lang w:val="nl-NL"/>
        </w:rPr>
        <w:t xml:space="preserve"> Nee</w:t>
      </w:r>
      <w:r>
        <w:rPr>
          <w:rFonts w:ascii="Aptos" w:hAnsi="Aptos"/>
          <w:lang w:val="nl-NL"/>
        </w:rPr>
        <w:t xml:space="preserve">, onderbouw waarom indien de leerling </w:t>
      </w:r>
      <w:r w:rsidR="0041318A">
        <w:rPr>
          <w:rFonts w:ascii="Aptos" w:hAnsi="Aptos"/>
          <w:lang w:val="nl-NL"/>
        </w:rPr>
        <w:t>10 jaar of ouder is</w:t>
      </w:r>
      <w:r>
        <w:rPr>
          <w:rFonts w:ascii="Aptos" w:hAnsi="Aptos"/>
          <w:lang w:val="nl-NL"/>
        </w:rPr>
        <w:t xml:space="preserve"> </w:t>
      </w:r>
    </w:p>
    <w:p w14:paraId="1A66623F" w14:textId="312D567E" w:rsidR="0041318A" w:rsidRDefault="007510C4" w:rsidP="007510C4">
      <w:pPr>
        <w:pStyle w:val="Geenafstand"/>
        <w:spacing w:line="276" w:lineRule="auto"/>
        <w:ind w:left="1440" w:firstLine="720"/>
        <w:rPr>
          <w:rFonts w:ascii="Aptos" w:hAnsi="Aptos"/>
          <w:lang w:val="nl-NL"/>
        </w:rPr>
      </w:pPr>
      <w:r>
        <w:rPr>
          <w:rFonts w:ascii="Aptos" w:hAnsi="Aptos"/>
          <w:lang w:val="nl-NL"/>
        </w:rPr>
        <w:t>…………………………………………………………………………………………………………………………</w:t>
      </w:r>
    </w:p>
    <w:p w14:paraId="691C7DDF" w14:textId="0AD8559E" w:rsidR="007510C4" w:rsidRDefault="007510C4" w:rsidP="007510C4">
      <w:pPr>
        <w:pStyle w:val="Geenafstand"/>
        <w:spacing w:line="276" w:lineRule="auto"/>
        <w:ind w:left="1440" w:firstLine="720"/>
        <w:rPr>
          <w:rFonts w:ascii="Aptos" w:hAnsi="Aptos"/>
          <w:lang w:val="nl-NL"/>
        </w:rPr>
      </w:pPr>
      <w:r>
        <w:rPr>
          <w:rFonts w:ascii="Aptos" w:hAnsi="Aptos"/>
          <w:lang w:val="nl-NL"/>
        </w:rPr>
        <w:t>…………………………………………………………………………………………………………………………</w:t>
      </w:r>
    </w:p>
    <w:p w14:paraId="040FF6BD" w14:textId="12B54A07" w:rsidR="007510C4" w:rsidRDefault="007510C4" w:rsidP="007510C4">
      <w:pPr>
        <w:pStyle w:val="Geenafstand"/>
        <w:spacing w:line="276" w:lineRule="auto"/>
        <w:ind w:left="1440" w:firstLine="720"/>
        <w:rPr>
          <w:rFonts w:ascii="Aptos" w:hAnsi="Aptos"/>
          <w:lang w:val="nl-NL"/>
        </w:rPr>
      </w:pPr>
      <w:r>
        <w:rPr>
          <w:rFonts w:ascii="Aptos" w:hAnsi="Aptos"/>
          <w:lang w:val="nl-NL"/>
        </w:rPr>
        <w:t>…………………………………………………………………………………………………………………………</w:t>
      </w:r>
    </w:p>
    <w:p w14:paraId="29A37469" w14:textId="77777777" w:rsidR="0041318A" w:rsidRDefault="0041318A" w:rsidP="0041318A">
      <w:pPr>
        <w:pStyle w:val="Geenafstand"/>
        <w:spacing w:line="276" w:lineRule="auto"/>
        <w:ind w:left="981" w:firstLine="720"/>
        <w:rPr>
          <w:rFonts w:ascii="Aptos" w:hAnsi="Aptos"/>
          <w:lang w:val="nl-NL"/>
        </w:rPr>
      </w:pPr>
    </w:p>
    <w:p w14:paraId="21AF2DC0" w14:textId="2EBB01BF" w:rsidR="006632AE" w:rsidRDefault="006632AE" w:rsidP="006632AE">
      <w:pPr>
        <w:pStyle w:val="Geenafstand"/>
        <w:spacing w:line="276" w:lineRule="auto"/>
        <w:ind w:left="1701"/>
        <w:rPr>
          <w:rFonts w:ascii="Aptos" w:hAnsi="Aptos"/>
          <w:lang w:val="nl-NL"/>
        </w:rPr>
      </w:pPr>
      <w:r>
        <w:rPr>
          <w:rFonts w:ascii="Aptos" w:hAnsi="Aptos"/>
          <w:lang w:val="nl-NL"/>
        </w:rPr>
        <w:t xml:space="preserve">3.2. Kan de leerling ondanks de beperking onder begeleiding met de fiets reizen? </w:t>
      </w:r>
    </w:p>
    <w:p w14:paraId="740054CB" w14:textId="77777777" w:rsidR="006632AE" w:rsidRPr="00603A38" w:rsidRDefault="006632AE" w:rsidP="006632AE">
      <w:pPr>
        <w:pStyle w:val="Geenafstand"/>
        <w:spacing w:line="276" w:lineRule="auto"/>
        <w:ind w:left="1440" w:firstLine="720"/>
        <w:rPr>
          <w:rFonts w:ascii="Aptos" w:hAnsi="Aptos"/>
          <w:lang w:val="nl-NL"/>
        </w:rPr>
      </w:pPr>
      <w:r w:rsidRPr="00603A38">
        <w:rPr>
          <w:rFonts w:ascii="Aptos" w:hAnsi="Aptos"/>
          <w:lang w:val="nl-NL"/>
        </w:rPr>
        <w:t>□</w:t>
      </w:r>
      <w:r w:rsidRPr="00603A38">
        <w:rPr>
          <w:rFonts w:ascii="Aptos" w:hAnsi="Aptos"/>
          <w:lang w:val="nl-NL"/>
        </w:rPr>
        <w:t> </w:t>
      </w:r>
      <w:r w:rsidRPr="00603A38">
        <w:rPr>
          <w:rFonts w:ascii="Aptos" w:hAnsi="Aptos"/>
          <w:lang w:val="nl-NL"/>
        </w:rPr>
        <w:t xml:space="preserve"> Ja</w:t>
      </w:r>
    </w:p>
    <w:p w14:paraId="3D1E7B0E" w14:textId="77777777" w:rsidR="0041318A" w:rsidRDefault="0041318A" w:rsidP="0041318A">
      <w:pPr>
        <w:pStyle w:val="Geenafstand"/>
        <w:spacing w:line="276" w:lineRule="auto"/>
        <w:ind w:left="1440" w:firstLine="720"/>
        <w:rPr>
          <w:rFonts w:ascii="Aptos" w:hAnsi="Aptos"/>
          <w:lang w:val="nl-NL"/>
        </w:rPr>
      </w:pPr>
      <w:r w:rsidRPr="00603A38">
        <w:rPr>
          <w:rFonts w:ascii="Aptos" w:hAnsi="Aptos"/>
          <w:lang w:val="nl-NL"/>
        </w:rPr>
        <w:t>□</w:t>
      </w:r>
      <w:r w:rsidRPr="00603A38">
        <w:rPr>
          <w:rFonts w:ascii="Aptos" w:hAnsi="Aptos"/>
          <w:lang w:val="nl-NL"/>
        </w:rPr>
        <w:t> </w:t>
      </w:r>
      <w:r w:rsidRPr="00603A38">
        <w:rPr>
          <w:rFonts w:ascii="Aptos" w:hAnsi="Aptos"/>
          <w:lang w:val="nl-NL"/>
        </w:rPr>
        <w:t xml:space="preserve"> Nee</w:t>
      </w:r>
      <w:r>
        <w:rPr>
          <w:rFonts w:ascii="Aptos" w:hAnsi="Aptos"/>
          <w:lang w:val="nl-NL"/>
        </w:rPr>
        <w:t xml:space="preserve">, onderbouw waarom indien de leerling 10 jaar of ouder is </w:t>
      </w:r>
    </w:p>
    <w:p w14:paraId="79E98274" w14:textId="77777777" w:rsidR="007510C4" w:rsidRDefault="007510C4" w:rsidP="007510C4">
      <w:pPr>
        <w:pStyle w:val="Geenafstand"/>
        <w:spacing w:line="276" w:lineRule="auto"/>
        <w:ind w:left="1440" w:firstLine="720"/>
        <w:rPr>
          <w:rFonts w:ascii="Aptos" w:hAnsi="Aptos"/>
          <w:lang w:val="nl-NL"/>
        </w:rPr>
      </w:pPr>
      <w:r>
        <w:rPr>
          <w:rFonts w:ascii="Aptos" w:hAnsi="Aptos"/>
          <w:lang w:val="nl-NL"/>
        </w:rPr>
        <w:t>…………………………………………………………………………………………………………………………</w:t>
      </w:r>
    </w:p>
    <w:p w14:paraId="0E3E86FE" w14:textId="77777777" w:rsidR="007510C4" w:rsidRDefault="007510C4" w:rsidP="007510C4">
      <w:pPr>
        <w:pStyle w:val="Geenafstand"/>
        <w:spacing w:line="276" w:lineRule="auto"/>
        <w:ind w:left="1440" w:firstLine="720"/>
        <w:rPr>
          <w:rFonts w:ascii="Aptos" w:hAnsi="Aptos"/>
          <w:lang w:val="nl-NL"/>
        </w:rPr>
      </w:pPr>
      <w:r>
        <w:rPr>
          <w:rFonts w:ascii="Aptos" w:hAnsi="Aptos"/>
          <w:lang w:val="nl-NL"/>
        </w:rPr>
        <w:t>…………………………………………………………………………………………………………………………</w:t>
      </w:r>
    </w:p>
    <w:p w14:paraId="0FCD72A7" w14:textId="77777777" w:rsidR="007510C4" w:rsidRDefault="007510C4" w:rsidP="007510C4">
      <w:pPr>
        <w:pStyle w:val="Geenafstand"/>
        <w:spacing w:line="276" w:lineRule="auto"/>
        <w:ind w:left="1440" w:firstLine="720"/>
        <w:rPr>
          <w:rFonts w:ascii="Aptos" w:hAnsi="Aptos"/>
          <w:lang w:val="nl-NL"/>
        </w:rPr>
      </w:pPr>
      <w:r>
        <w:rPr>
          <w:rFonts w:ascii="Aptos" w:hAnsi="Aptos"/>
          <w:lang w:val="nl-NL"/>
        </w:rPr>
        <w:t>…………………………………………………………………………………………………………………………</w:t>
      </w:r>
    </w:p>
    <w:p w14:paraId="6A7D8394" w14:textId="77777777" w:rsidR="006632AE" w:rsidRDefault="006632AE" w:rsidP="006632AE">
      <w:pPr>
        <w:pStyle w:val="Geenafstand"/>
        <w:spacing w:line="276" w:lineRule="auto"/>
        <w:ind w:left="1701"/>
        <w:rPr>
          <w:rFonts w:ascii="Aptos" w:hAnsi="Aptos"/>
          <w:lang w:val="nl-NL"/>
        </w:rPr>
      </w:pPr>
    </w:p>
    <w:p w14:paraId="1D9F63EC" w14:textId="5775F2B6" w:rsidR="006632AE" w:rsidRDefault="006632AE" w:rsidP="006632AE">
      <w:pPr>
        <w:pStyle w:val="Geenafstand"/>
        <w:spacing w:line="276" w:lineRule="auto"/>
        <w:ind w:left="1701"/>
        <w:rPr>
          <w:rFonts w:ascii="Aptos" w:hAnsi="Aptos"/>
          <w:lang w:val="nl-NL"/>
        </w:rPr>
      </w:pPr>
      <w:r>
        <w:rPr>
          <w:rFonts w:ascii="Aptos" w:hAnsi="Aptos"/>
          <w:lang w:val="nl-NL"/>
        </w:rPr>
        <w:t xml:space="preserve">3.3. Kan de leerling ondanks de beperking zelfstandig met </w:t>
      </w:r>
      <w:r w:rsidR="0041318A">
        <w:rPr>
          <w:rFonts w:ascii="Aptos" w:hAnsi="Aptos"/>
          <w:lang w:val="nl-NL"/>
        </w:rPr>
        <w:t>het OV</w:t>
      </w:r>
      <w:r>
        <w:rPr>
          <w:rFonts w:ascii="Aptos" w:hAnsi="Aptos"/>
          <w:lang w:val="nl-NL"/>
        </w:rPr>
        <w:t xml:space="preserve"> reizen? </w:t>
      </w:r>
    </w:p>
    <w:p w14:paraId="0187274F" w14:textId="77777777" w:rsidR="006632AE" w:rsidRPr="00603A38" w:rsidRDefault="006632AE" w:rsidP="006632AE">
      <w:pPr>
        <w:pStyle w:val="Geenafstand"/>
        <w:spacing w:line="276" w:lineRule="auto"/>
        <w:ind w:left="1440" w:firstLine="720"/>
        <w:rPr>
          <w:rFonts w:ascii="Aptos" w:hAnsi="Aptos"/>
          <w:lang w:val="nl-NL"/>
        </w:rPr>
      </w:pPr>
      <w:r w:rsidRPr="00603A38">
        <w:rPr>
          <w:rFonts w:ascii="Aptos" w:hAnsi="Aptos"/>
          <w:lang w:val="nl-NL"/>
        </w:rPr>
        <w:t>□</w:t>
      </w:r>
      <w:r w:rsidRPr="00603A38">
        <w:rPr>
          <w:rFonts w:ascii="Aptos" w:hAnsi="Aptos"/>
          <w:lang w:val="nl-NL"/>
        </w:rPr>
        <w:t> </w:t>
      </w:r>
      <w:r w:rsidRPr="00603A38">
        <w:rPr>
          <w:rFonts w:ascii="Aptos" w:hAnsi="Aptos"/>
          <w:lang w:val="nl-NL"/>
        </w:rPr>
        <w:t xml:space="preserve"> Ja</w:t>
      </w:r>
    </w:p>
    <w:p w14:paraId="73EF0605" w14:textId="77777777" w:rsidR="0041318A" w:rsidRDefault="0041318A" w:rsidP="0041318A">
      <w:pPr>
        <w:pStyle w:val="Geenafstand"/>
        <w:spacing w:line="276" w:lineRule="auto"/>
        <w:ind w:left="1440" w:firstLine="720"/>
        <w:rPr>
          <w:rFonts w:ascii="Aptos" w:hAnsi="Aptos"/>
          <w:lang w:val="nl-NL"/>
        </w:rPr>
      </w:pPr>
      <w:r w:rsidRPr="00603A38">
        <w:rPr>
          <w:rFonts w:ascii="Aptos" w:hAnsi="Aptos"/>
          <w:lang w:val="nl-NL"/>
        </w:rPr>
        <w:t>□</w:t>
      </w:r>
      <w:r w:rsidRPr="00603A38">
        <w:rPr>
          <w:rFonts w:ascii="Aptos" w:hAnsi="Aptos"/>
          <w:lang w:val="nl-NL"/>
        </w:rPr>
        <w:t> </w:t>
      </w:r>
      <w:r w:rsidRPr="00603A38">
        <w:rPr>
          <w:rFonts w:ascii="Aptos" w:hAnsi="Aptos"/>
          <w:lang w:val="nl-NL"/>
        </w:rPr>
        <w:t xml:space="preserve"> Nee</w:t>
      </w:r>
      <w:r>
        <w:rPr>
          <w:rFonts w:ascii="Aptos" w:hAnsi="Aptos"/>
          <w:lang w:val="nl-NL"/>
        </w:rPr>
        <w:t xml:space="preserve">, onderbouw waarom indien de leerling 10 jaar of ouder is </w:t>
      </w:r>
    </w:p>
    <w:p w14:paraId="265413C0" w14:textId="77777777" w:rsidR="007510C4" w:rsidRDefault="007510C4" w:rsidP="007510C4">
      <w:pPr>
        <w:pStyle w:val="Geenafstand"/>
        <w:spacing w:line="276" w:lineRule="auto"/>
        <w:ind w:left="1440" w:firstLine="720"/>
        <w:rPr>
          <w:rFonts w:ascii="Aptos" w:hAnsi="Aptos"/>
          <w:lang w:val="nl-NL"/>
        </w:rPr>
      </w:pPr>
      <w:r>
        <w:rPr>
          <w:rFonts w:ascii="Aptos" w:hAnsi="Aptos"/>
          <w:lang w:val="nl-NL"/>
        </w:rPr>
        <w:t>…………………………………………………………………………………………………………………………</w:t>
      </w:r>
    </w:p>
    <w:p w14:paraId="028680A3" w14:textId="77777777" w:rsidR="007510C4" w:rsidRDefault="007510C4" w:rsidP="007510C4">
      <w:pPr>
        <w:pStyle w:val="Geenafstand"/>
        <w:spacing w:line="276" w:lineRule="auto"/>
        <w:ind w:left="1440" w:firstLine="720"/>
        <w:rPr>
          <w:rFonts w:ascii="Aptos" w:hAnsi="Aptos"/>
          <w:lang w:val="nl-NL"/>
        </w:rPr>
      </w:pPr>
      <w:r>
        <w:rPr>
          <w:rFonts w:ascii="Aptos" w:hAnsi="Aptos"/>
          <w:lang w:val="nl-NL"/>
        </w:rPr>
        <w:t>…………………………………………………………………………………………………………………………</w:t>
      </w:r>
    </w:p>
    <w:p w14:paraId="7D019ACE" w14:textId="77777777" w:rsidR="007510C4" w:rsidRDefault="007510C4" w:rsidP="007510C4">
      <w:pPr>
        <w:pStyle w:val="Geenafstand"/>
        <w:spacing w:line="276" w:lineRule="auto"/>
        <w:ind w:left="1440" w:firstLine="720"/>
        <w:rPr>
          <w:rFonts w:ascii="Aptos" w:hAnsi="Aptos"/>
          <w:lang w:val="nl-NL"/>
        </w:rPr>
      </w:pPr>
      <w:r>
        <w:rPr>
          <w:rFonts w:ascii="Aptos" w:hAnsi="Aptos"/>
          <w:lang w:val="nl-NL"/>
        </w:rPr>
        <w:t>…………………………………………………………………………………………………………………………</w:t>
      </w:r>
    </w:p>
    <w:p w14:paraId="43F5E68C" w14:textId="77777777" w:rsidR="0041318A" w:rsidRDefault="0041318A" w:rsidP="0041318A">
      <w:pPr>
        <w:pStyle w:val="Geenafstand"/>
        <w:spacing w:line="276" w:lineRule="auto"/>
        <w:ind w:left="1701"/>
        <w:rPr>
          <w:rFonts w:ascii="Aptos" w:hAnsi="Aptos"/>
          <w:lang w:val="nl-NL"/>
        </w:rPr>
      </w:pPr>
    </w:p>
    <w:p w14:paraId="363B80DA" w14:textId="77777777" w:rsidR="004C1572" w:rsidRDefault="0041318A" w:rsidP="0041318A">
      <w:pPr>
        <w:pStyle w:val="Geenafstand"/>
        <w:spacing w:line="276" w:lineRule="auto"/>
        <w:ind w:left="1701"/>
        <w:rPr>
          <w:rFonts w:ascii="Aptos" w:hAnsi="Aptos"/>
          <w:lang w:val="nl-NL"/>
        </w:rPr>
      </w:pPr>
      <w:r>
        <w:rPr>
          <w:rFonts w:ascii="Aptos" w:hAnsi="Aptos"/>
          <w:lang w:val="nl-NL"/>
        </w:rPr>
        <w:t>3.4. Kan de leerling vanwege de beperking niet zelfstandig én niet onder begeleiding met het OV</w:t>
      </w:r>
    </w:p>
    <w:p w14:paraId="4B3BFD55" w14:textId="4F86044C" w:rsidR="006632AE" w:rsidRPr="00603A38" w:rsidRDefault="004C1572" w:rsidP="0041318A">
      <w:pPr>
        <w:pStyle w:val="Geenafstand"/>
        <w:spacing w:line="276" w:lineRule="auto"/>
        <w:ind w:left="1440" w:firstLine="720"/>
        <w:rPr>
          <w:rFonts w:ascii="Aptos" w:hAnsi="Aptos"/>
          <w:lang w:val="nl-NL"/>
        </w:rPr>
      </w:pPr>
      <w:r>
        <w:rPr>
          <w:rFonts w:ascii="Aptos" w:hAnsi="Aptos"/>
          <w:lang w:val="nl-NL"/>
        </w:rPr>
        <w:t>r</w:t>
      </w:r>
      <w:r w:rsidR="0041318A">
        <w:rPr>
          <w:rFonts w:ascii="Aptos" w:hAnsi="Aptos"/>
          <w:lang w:val="nl-NL"/>
        </w:rPr>
        <w:t>eizen? Licht toe waarom:</w:t>
      </w:r>
    </w:p>
    <w:p w14:paraId="12372436" w14:textId="77777777" w:rsidR="007510C4" w:rsidRDefault="007510C4" w:rsidP="007510C4">
      <w:pPr>
        <w:pStyle w:val="Geenafstand"/>
        <w:spacing w:line="276" w:lineRule="auto"/>
        <w:ind w:left="1440" w:firstLine="720"/>
        <w:rPr>
          <w:rFonts w:ascii="Aptos" w:hAnsi="Aptos"/>
          <w:lang w:val="nl-NL"/>
        </w:rPr>
      </w:pPr>
      <w:r>
        <w:rPr>
          <w:rFonts w:ascii="Aptos" w:hAnsi="Aptos"/>
          <w:lang w:val="nl-NL"/>
        </w:rPr>
        <w:t>…………………………………………………………………………………………………………………………</w:t>
      </w:r>
    </w:p>
    <w:p w14:paraId="6874DC52" w14:textId="77777777" w:rsidR="007510C4" w:rsidRDefault="007510C4" w:rsidP="007510C4">
      <w:pPr>
        <w:pStyle w:val="Geenafstand"/>
        <w:spacing w:line="276" w:lineRule="auto"/>
        <w:ind w:left="1440" w:firstLine="720"/>
        <w:rPr>
          <w:rFonts w:ascii="Aptos" w:hAnsi="Aptos"/>
          <w:lang w:val="nl-NL"/>
        </w:rPr>
      </w:pPr>
      <w:r>
        <w:rPr>
          <w:rFonts w:ascii="Aptos" w:hAnsi="Aptos"/>
          <w:lang w:val="nl-NL"/>
        </w:rPr>
        <w:t>…………………………………………………………………………………………………………………………</w:t>
      </w:r>
    </w:p>
    <w:p w14:paraId="6635122C" w14:textId="77777777" w:rsidR="007510C4" w:rsidRDefault="007510C4" w:rsidP="007510C4">
      <w:pPr>
        <w:pStyle w:val="Geenafstand"/>
        <w:spacing w:line="276" w:lineRule="auto"/>
        <w:ind w:left="1440" w:firstLine="720"/>
        <w:rPr>
          <w:rFonts w:ascii="Aptos" w:hAnsi="Aptos"/>
          <w:lang w:val="nl-NL"/>
        </w:rPr>
      </w:pPr>
      <w:r>
        <w:rPr>
          <w:rFonts w:ascii="Aptos" w:hAnsi="Aptos"/>
          <w:lang w:val="nl-NL"/>
        </w:rPr>
        <w:t>…………………………………………………………………………………………………………………………</w:t>
      </w:r>
    </w:p>
    <w:p w14:paraId="68FD2E80" w14:textId="638A6B78" w:rsidR="00452FDA" w:rsidRDefault="00452FDA" w:rsidP="00312411">
      <w:pPr>
        <w:pStyle w:val="Geenafstand"/>
        <w:spacing w:line="276" w:lineRule="auto"/>
        <w:ind w:left="1701"/>
        <w:rPr>
          <w:rFonts w:ascii="Aptos" w:hAnsi="Aptos"/>
          <w:lang w:val="nl-NL"/>
        </w:rPr>
      </w:pPr>
      <w:r>
        <w:rPr>
          <w:rFonts w:ascii="Aptos" w:hAnsi="Aptos"/>
          <w:lang w:val="nl-NL"/>
        </w:rPr>
        <w:t>________________________________________________________________________________</w:t>
      </w:r>
    </w:p>
    <w:p w14:paraId="07641C7C" w14:textId="77777777" w:rsidR="00076C99" w:rsidRDefault="00076C99" w:rsidP="005C3AEE">
      <w:pPr>
        <w:pStyle w:val="Geenafstand"/>
        <w:spacing w:line="276" w:lineRule="auto"/>
        <w:rPr>
          <w:rFonts w:ascii="Aptos" w:hAnsi="Aptos"/>
          <w:lang w:val="nl-NL"/>
        </w:rPr>
      </w:pPr>
    </w:p>
    <w:p w14:paraId="0EBF05B6" w14:textId="5EACDB03" w:rsidR="00076C99" w:rsidRPr="00222F29" w:rsidRDefault="0041318A" w:rsidP="005C3AEE">
      <w:pPr>
        <w:pStyle w:val="Kopblauw"/>
        <w:ind w:left="1701"/>
        <w:rPr>
          <w:rFonts w:ascii="Aptos" w:hAnsi="Aptos"/>
          <w:color w:val="0070C0"/>
          <w:sz w:val="28"/>
          <w:szCs w:val="28"/>
          <w:lang w:val="nl-NL"/>
        </w:rPr>
      </w:pPr>
      <w:r w:rsidRPr="00222F29">
        <w:rPr>
          <w:rFonts w:ascii="Aptos" w:hAnsi="Aptos"/>
          <w:color w:val="0070C0"/>
          <w:sz w:val="28"/>
          <w:szCs w:val="28"/>
          <w:lang w:val="nl-NL"/>
        </w:rPr>
        <w:t>Ondertekening</w:t>
      </w:r>
    </w:p>
    <w:p w14:paraId="1B9430F0" w14:textId="22C76AB2" w:rsidR="0041318A" w:rsidRDefault="0091054F" w:rsidP="005C3AEE">
      <w:pPr>
        <w:pStyle w:val="Geenafstand"/>
        <w:spacing w:line="276" w:lineRule="auto"/>
        <w:ind w:left="1701"/>
        <w:rPr>
          <w:rFonts w:ascii="Aptos" w:hAnsi="Aptos"/>
          <w:lang w:val="nl-NL"/>
        </w:rPr>
      </w:pPr>
      <w:r w:rsidRPr="00076C99">
        <w:rPr>
          <w:rFonts w:ascii="Aptos" w:hAnsi="Aptos"/>
          <w:lang w:val="nl-NL"/>
        </w:rPr>
        <w:t>Datum</w:t>
      </w:r>
      <w:r w:rsidR="0041318A">
        <w:rPr>
          <w:rFonts w:ascii="Aptos" w:hAnsi="Aptos"/>
          <w:lang w:val="nl-NL"/>
        </w:rPr>
        <w:tab/>
      </w:r>
      <w:r w:rsidR="0041318A">
        <w:rPr>
          <w:rFonts w:ascii="Aptos" w:hAnsi="Aptos"/>
          <w:lang w:val="nl-NL"/>
        </w:rPr>
        <w:tab/>
      </w:r>
      <w:r w:rsidR="0041318A">
        <w:rPr>
          <w:rFonts w:ascii="Aptos" w:hAnsi="Aptos"/>
          <w:lang w:val="nl-NL"/>
        </w:rPr>
        <w:tab/>
      </w:r>
      <w:r w:rsidRPr="00076C99">
        <w:rPr>
          <w:rFonts w:ascii="Aptos" w:hAnsi="Aptos"/>
          <w:lang w:val="nl-NL"/>
        </w:rPr>
        <w:t xml:space="preserve">: </w:t>
      </w:r>
    </w:p>
    <w:p w14:paraId="6F365C54" w14:textId="77777777" w:rsidR="0041318A" w:rsidRDefault="0041318A" w:rsidP="005C3AEE">
      <w:pPr>
        <w:pStyle w:val="Geenafstand"/>
        <w:spacing w:line="276" w:lineRule="auto"/>
        <w:ind w:left="1701"/>
        <w:rPr>
          <w:rFonts w:ascii="Aptos" w:hAnsi="Aptos"/>
          <w:lang w:val="nl-NL"/>
        </w:rPr>
      </w:pPr>
    </w:p>
    <w:p w14:paraId="24C2A1D1" w14:textId="77777777" w:rsidR="0041318A" w:rsidRPr="00076C99" w:rsidRDefault="0041318A" w:rsidP="0041318A">
      <w:pPr>
        <w:pStyle w:val="Geenafstand"/>
        <w:spacing w:line="276" w:lineRule="auto"/>
        <w:ind w:left="1701"/>
        <w:rPr>
          <w:rFonts w:ascii="Aptos" w:hAnsi="Aptos"/>
          <w:lang w:val="nl-NL"/>
        </w:rPr>
      </w:pPr>
      <w:r w:rsidRPr="00076C99">
        <w:rPr>
          <w:rFonts w:ascii="Aptos" w:hAnsi="Aptos"/>
          <w:lang w:val="nl-NL"/>
        </w:rPr>
        <w:t>Handtekening</w:t>
      </w:r>
      <w:r>
        <w:rPr>
          <w:rFonts w:ascii="Aptos" w:hAnsi="Aptos"/>
          <w:lang w:val="nl-NL"/>
        </w:rPr>
        <w:t xml:space="preserve"> deskundige</w:t>
      </w:r>
      <w:r>
        <w:rPr>
          <w:rFonts w:ascii="Aptos" w:hAnsi="Aptos"/>
          <w:lang w:val="nl-NL"/>
        </w:rPr>
        <w:tab/>
        <w:t xml:space="preserve"> </w:t>
      </w:r>
      <w:r w:rsidRPr="00076C99">
        <w:rPr>
          <w:rFonts w:ascii="Aptos" w:hAnsi="Aptos"/>
          <w:lang w:val="nl-NL"/>
        </w:rPr>
        <w:t xml:space="preserve">: </w:t>
      </w:r>
      <w:r w:rsidRPr="00076C99">
        <w:rPr>
          <w:rFonts w:ascii="Aptos" w:hAnsi="Aptos"/>
        </w:rPr>
        <w:fldChar w:fldCharType="begin"/>
      </w:r>
      <w:r w:rsidRPr="00076C99">
        <w:rPr>
          <w:rFonts w:ascii="Aptos" w:hAnsi="Aptos"/>
          <w:lang w:val="nl-NL"/>
        </w:rPr>
        <w:instrText>FORMTEXT</w:instrText>
      </w:r>
      <w:r w:rsidRPr="00076C99">
        <w:rPr>
          <w:rFonts w:ascii="Aptos" w:hAnsi="Aptos"/>
        </w:rPr>
        <w:fldChar w:fldCharType="separate"/>
      </w:r>
      <w:r w:rsidRPr="00076C99">
        <w:rPr>
          <w:rFonts w:ascii="Aptos" w:hAnsi="Aptos"/>
        </w:rPr>
        <w:fldChar w:fldCharType="end"/>
      </w:r>
    </w:p>
    <w:p w14:paraId="0AC78EEC" w14:textId="77777777" w:rsidR="0041318A" w:rsidRDefault="0041318A" w:rsidP="005C3AEE">
      <w:pPr>
        <w:pStyle w:val="Geenafstand"/>
        <w:spacing w:line="276" w:lineRule="auto"/>
        <w:ind w:left="1701"/>
        <w:rPr>
          <w:rFonts w:ascii="Aptos" w:hAnsi="Aptos"/>
          <w:lang w:val="nl-NL"/>
        </w:rPr>
      </w:pPr>
    </w:p>
    <w:p w14:paraId="48B38EDF" w14:textId="77777777" w:rsidR="00EC3FBE" w:rsidRDefault="00EC3FBE" w:rsidP="007510C4">
      <w:pPr>
        <w:pStyle w:val="Geenafstand"/>
        <w:spacing w:line="276" w:lineRule="auto"/>
        <w:ind w:left="981" w:firstLine="720"/>
        <w:rPr>
          <w:rFonts w:ascii="Aptos" w:hAnsi="Aptos"/>
          <w:lang w:val="nl-NL"/>
        </w:rPr>
      </w:pPr>
    </w:p>
    <w:p w14:paraId="6B05CCD7" w14:textId="779FCE20" w:rsidR="006822D2" w:rsidRPr="00076C99" w:rsidRDefault="0041318A" w:rsidP="007510C4">
      <w:pPr>
        <w:pStyle w:val="Geenafstand"/>
        <w:spacing w:line="276" w:lineRule="auto"/>
        <w:ind w:left="981" w:firstLine="720"/>
        <w:rPr>
          <w:rFonts w:ascii="Aptos" w:hAnsi="Aptos"/>
          <w:lang w:val="nl-NL"/>
        </w:rPr>
      </w:pPr>
      <w:r>
        <w:rPr>
          <w:rFonts w:ascii="Aptos" w:hAnsi="Aptos"/>
          <w:lang w:val="nl-NL"/>
        </w:rPr>
        <w:t xml:space="preserve">Stempel van de organisatie/instelling </w:t>
      </w:r>
      <w:r w:rsidR="0091054F" w:rsidRPr="00076C99">
        <w:rPr>
          <w:rFonts w:ascii="Aptos" w:hAnsi="Aptos"/>
          <w:lang w:val="nl-NL"/>
        </w:rPr>
        <w:tab/>
      </w:r>
    </w:p>
    <w:p w14:paraId="147BD972" w14:textId="422EE76F" w:rsidR="006822D2" w:rsidRPr="00452FDA" w:rsidRDefault="0091054F" w:rsidP="00061273">
      <w:pPr>
        <w:pStyle w:val="Geenafstand"/>
        <w:spacing w:line="276" w:lineRule="auto"/>
        <w:ind w:left="1701"/>
        <w:rPr>
          <w:rFonts w:ascii="Aptos" w:hAnsi="Aptos"/>
          <w:lang w:val="nl-NL"/>
        </w:rPr>
      </w:pPr>
      <w:r w:rsidRPr="00452FDA">
        <w:rPr>
          <w:rFonts w:ascii="Aptos" w:hAnsi="Aptos"/>
          <w:lang w:val="nl-NL"/>
        </w:rPr>
        <w:tab/>
      </w:r>
    </w:p>
    <w:sectPr w:rsidR="006822D2" w:rsidRPr="00452FDA" w:rsidSect="00603A3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jstnummering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jstnummering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jstopsomteken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jstopsomteken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jstnummering"/>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jstopsomteken"/>
      <w:lvlText w:val=""/>
      <w:lvlJc w:val="left"/>
      <w:pPr>
        <w:tabs>
          <w:tab w:val="num" w:pos="360"/>
        </w:tabs>
        <w:ind w:left="360" w:hanging="360"/>
      </w:pPr>
      <w:rPr>
        <w:rFonts w:ascii="Symbol" w:hAnsi="Symbol" w:hint="default"/>
      </w:rPr>
    </w:lvl>
  </w:abstractNum>
  <w:abstractNum w:abstractNumId="9" w15:restartNumberingAfterBreak="0">
    <w:nsid w:val="21D06815"/>
    <w:multiLevelType w:val="hybridMultilevel"/>
    <w:tmpl w:val="77CC497E"/>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3565557"/>
    <w:multiLevelType w:val="hybridMultilevel"/>
    <w:tmpl w:val="4A7C038A"/>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4ED7556F"/>
    <w:multiLevelType w:val="hybridMultilevel"/>
    <w:tmpl w:val="9304847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520508230">
    <w:abstractNumId w:val="8"/>
  </w:num>
  <w:num w:numId="2" w16cid:durableId="1886213879">
    <w:abstractNumId w:val="6"/>
  </w:num>
  <w:num w:numId="3" w16cid:durableId="926957627">
    <w:abstractNumId w:val="5"/>
  </w:num>
  <w:num w:numId="4" w16cid:durableId="2022276558">
    <w:abstractNumId w:val="4"/>
  </w:num>
  <w:num w:numId="5" w16cid:durableId="530650444">
    <w:abstractNumId w:val="7"/>
  </w:num>
  <w:num w:numId="6" w16cid:durableId="1050960565">
    <w:abstractNumId w:val="3"/>
  </w:num>
  <w:num w:numId="7" w16cid:durableId="261382431">
    <w:abstractNumId w:val="2"/>
  </w:num>
  <w:num w:numId="8" w16cid:durableId="927467248">
    <w:abstractNumId w:val="1"/>
  </w:num>
  <w:num w:numId="9" w16cid:durableId="1442725469">
    <w:abstractNumId w:val="0"/>
  </w:num>
  <w:num w:numId="10" w16cid:durableId="413819495">
    <w:abstractNumId w:val="11"/>
  </w:num>
  <w:num w:numId="11" w16cid:durableId="934509066">
    <w:abstractNumId w:val="9"/>
  </w:num>
  <w:num w:numId="12" w16cid:durableId="13148681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12764"/>
    <w:rsid w:val="00013654"/>
    <w:rsid w:val="00022B33"/>
    <w:rsid w:val="00023E37"/>
    <w:rsid w:val="00032153"/>
    <w:rsid w:val="00034616"/>
    <w:rsid w:val="00041201"/>
    <w:rsid w:val="0006063C"/>
    <w:rsid w:val="00061273"/>
    <w:rsid w:val="00076C99"/>
    <w:rsid w:val="00080B09"/>
    <w:rsid w:val="000B730D"/>
    <w:rsid w:val="000B75C5"/>
    <w:rsid w:val="000C0AA8"/>
    <w:rsid w:val="000C4488"/>
    <w:rsid w:val="000D6F43"/>
    <w:rsid w:val="000E25D2"/>
    <w:rsid w:val="001267D2"/>
    <w:rsid w:val="00131466"/>
    <w:rsid w:val="0013694C"/>
    <w:rsid w:val="00147078"/>
    <w:rsid w:val="0015074B"/>
    <w:rsid w:val="0017176B"/>
    <w:rsid w:val="00177938"/>
    <w:rsid w:val="001A7DD0"/>
    <w:rsid w:val="001C141C"/>
    <w:rsid w:val="001C59B9"/>
    <w:rsid w:val="001C6041"/>
    <w:rsid w:val="001C6F54"/>
    <w:rsid w:val="001D1D50"/>
    <w:rsid w:val="001D421B"/>
    <w:rsid w:val="001E6BDF"/>
    <w:rsid w:val="00204C07"/>
    <w:rsid w:val="00222F29"/>
    <w:rsid w:val="002244E5"/>
    <w:rsid w:val="00225E42"/>
    <w:rsid w:val="0023109A"/>
    <w:rsid w:val="00265C11"/>
    <w:rsid w:val="0027113A"/>
    <w:rsid w:val="002877BB"/>
    <w:rsid w:val="0029639D"/>
    <w:rsid w:val="002E20E7"/>
    <w:rsid w:val="002F73A5"/>
    <w:rsid w:val="00305EC2"/>
    <w:rsid w:val="00312411"/>
    <w:rsid w:val="00326F90"/>
    <w:rsid w:val="00356B53"/>
    <w:rsid w:val="003A7081"/>
    <w:rsid w:val="003B0727"/>
    <w:rsid w:val="003B3834"/>
    <w:rsid w:val="003C2362"/>
    <w:rsid w:val="003D3750"/>
    <w:rsid w:val="003E608B"/>
    <w:rsid w:val="003F360B"/>
    <w:rsid w:val="00406CF5"/>
    <w:rsid w:val="004107DA"/>
    <w:rsid w:val="0041318A"/>
    <w:rsid w:val="0043012C"/>
    <w:rsid w:val="0044662D"/>
    <w:rsid w:val="00452FDA"/>
    <w:rsid w:val="00453981"/>
    <w:rsid w:val="0045605C"/>
    <w:rsid w:val="00463395"/>
    <w:rsid w:val="00487790"/>
    <w:rsid w:val="004916AF"/>
    <w:rsid w:val="00497B76"/>
    <w:rsid w:val="004B100A"/>
    <w:rsid w:val="004C1572"/>
    <w:rsid w:val="004C41FC"/>
    <w:rsid w:val="004C4F75"/>
    <w:rsid w:val="004E227A"/>
    <w:rsid w:val="004F67CA"/>
    <w:rsid w:val="005215C9"/>
    <w:rsid w:val="005A0D8C"/>
    <w:rsid w:val="005A1A3C"/>
    <w:rsid w:val="005A63EF"/>
    <w:rsid w:val="005B7716"/>
    <w:rsid w:val="005C3AEE"/>
    <w:rsid w:val="005D51CE"/>
    <w:rsid w:val="00603A38"/>
    <w:rsid w:val="00630D3B"/>
    <w:rsid w:val="006632AE"/>
    <w:rsid w:val="00665383"/>
    <w:rsid w:val="00675421"/>
    <w:rsid w:val="00677805"/>
    <w:rsid w:val="006822D2"/>
    <w:rsid w:val="00686FD4"/>
    <w:rsid w:val="00691BBF"/>
    <w:rsid w:val="00696413"/>
    <w:rsid w:val="006C393F"/>
    <w:rsid w:val="00710E12"/>
    <w:rsid w:val="00712279"/>
    <w:rsid w:val="00732E98"/>
    <w:rsid w:val="00734770"/>
    <w:rsid w:val="007510C4"/>
    <w:rsid w:val="00771F80"/>
    <w:rsid w:val="00787131"/>
    <w:rsid w:val="007927F1"/>
    <w:rsid w:val="007A2674"/>
    <w:rsid w:val="007C6E14"/>
    <w:rsid w:val="007E5643"/>
    <w:rsid w:val="0086340B"/>
    <w:rsid w:val="00870D27"/>
    <w:rsid w:val="008A765A"/>
    <w:rsid w:val="008F03EF"/>
    <w:rsid w:val="008F62F2"/>
    <w:rsid w:val="0091054F"/>
    <w:rsid w:val="00950AC5"/>
    <w:rsid w:val="009816DD"/>
    <w:rsid w:val="00993DB3"/>
    <w:rsid w:val="009A19CE"/>
    <w:rsid w:val="00A04D06"/>
    <w:rsid w:val="00A36089"/>
    <w:rsid w:val="00A5242B"/>
    <w:rsid w:val="00A83921"/>
    <w:rsid w:val="00A85FD1"/>
    <w:rsid w:val="00A87878"/>
    <w:rsid w:val="00A945A4"/>
    <w:rsid w:val="00AA1D8D"/>
    <w:rsid w:val="00B03706"/>
    <w:rsid w:val="00B145B3"/>
    <w:rsid w:val="00B1535A"/>
    <w:rsid w:val="00B232C4"/>
    <w:rsid w:val="00B35732"/>
    <w:rsid w:val="00B47730"/>
    <w:rsid w:val="00B866AD"/>
    <w:rsid w:val="00B92B08"/>
    <w:rsid w:val="00BA44E4"/>
    <w:rsid w:val="00BB12E3"/>
    <w:rsid w:val="00BB15C2"/>
    <w:rsid w:val="00BC6E7A"/>
    <w:rsid w:val="00BF23C2"/>
    <w:rsid w:val="00BF32FC"/>
    <w:rsid w:val="00C36E17"/>
    <w:rsid w:val="00C377FB"/>
    <w:rsid w:val="00C4014C"/>
    <w:rsid w:val="00C730D2"/>
    <w:rsid w:val="00C746D1"/>
    <w:rsid w:val="00C74F8F"/>
    <w:rsid w:val="00C75772"/>
    <w:rsid w:val="00C81B8A"/>
    <w:rsid w:val="00CA0875"/>
    <w:rsid w:val="00CA5A49"/>
    <w:rsid w:val="00CB0664"/>
    <w:rsid w:val="00CD3E59"/>
    <w:rsid w:val="00D025F6"/>
    <w:rsid w:val="00D212B6"/>
    <w:rsid w:val="00D328FA"/>
    <w:rsid w:val="00D34264"/>
    <w:rsid w:val="00D34E7D"/>
    <w:rsid w:val="00D479AA"/>
    <w:rsid w:val="00D60DF3"/>
    <w:rsid w:val="00D7144F"/>
    <w:rsid w:val="00D71B66"/>
    <w:rsid w:val="00D73C41"/>
    <w:rsid w:val="00D837C9"/>
    <w:rsid w:val="00DA07C4"/>
    <w:rsid w:val="00DA583F"/>
    <w:rsid w:val="00DD4C0D"/>
    <w:rsid w:val="00DE4AC1"/>
    <w:rsid w:val="00DF38A4"/>
    <w:rsid w:val="00E02C43"/>
    <w:rsid w:val="00E045DF"/>
    <w:rsid w:val="00E07548"/>
    <w:rsid w:val="00E247FF"/>
    <w:rsid w:val="00E27FFA"/>
    <w:rsid w:val="00E40EAD"/>
    <w:rsid w:val="00E42961"/>
    <w:rsid w:val="00E4667A"/>
    <w:rsid w:val="00E716A5"/>
    <w:rsid w:val="00E7720F"/>
    <w:rsid w:val="00EC3FBE"/>
    <w:rsid w:val="00EC6FB9"/>
    <w:rsid w:val="00F1093B"/>
    <w:rsid w:val="00F4142E"/>
    <w:rsid w:val="00F54AED"/>
    <w:rsid w:val="00F73AE0"/>
    <w:rsid w:val="00FC693F"/>
    <w:rsid w:val="00FC7BA5"/>
    <w:rsid w:val="00FE78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483502C"/>
  <w14:defaultImageDpi w14:val="330"/>
  <w15:docId w15:val="{A48008E7-F59E-4A84-BC95-70E70022C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C693F"/>
    <w:rPr>
      <w:rFonts w:ascii="Arial" w:hAnsi="Arial"/>
      <w:sz w:val="20"/>
    </w:rPr>
  </w:style>
  <w:style w:type="paragraph" w:styleId="Kop1">
    <w:name w:val="heading 1"/>
    <w:basedOn w:val="Standaard"/>
    <w:next w:val="Standaard"/>
    <w:link w:val="Kop1Char"/>
    <w:uiPriority w:val="9"/>
    <w:qFormat/>
    <w:rsid w:val="00FC693F"/>
    <w:pPr>
      <w:keepNext/>
      <w:keepLines/>
      <w:spacing w:before="480" w:after="0"/>
      <w:outlineLvl w:val="0"/>
    </w:pPr>
    <w:rPr>
      <w:b/>
      <w:bCs/>
      <w:color w:val="365F91"/>
      <w:sz w:val="28"/>
      <w:szCs w:val="28"/>
    </w:rPr>
  </w:style>
  <w:style w:type="paragraph" w:styleId="Kop2">
    <w:name w:val="heading 2"/>
    <w:basedOn w:val="Standaard"/>
    <w:next w:val="Standaard"/>
    <w:link w:val="Kop2Char"/>
    <w:uiPriority w:val="9"/>
    <w:unhideWhenUsed/>
    <w:qFormat/>
    <w:rsid w:val="00FC693F"/>
    <w:pPr>
      <w:keepNext/>
      <w:keepLines/>
      <w:spacing w:before="200" w:after="0"/>
      <w:outlineLvl w:val="1"/>
    </w:pPr>
    <w:rPr>
      <w:b/>
      <w:bCs/>
      <w:color w:val="4F81BD"/>
      <w:sz w:val="26"/>
      <w:szCs w:val="26"/>
    </w:rPr>
  </w:style>
  <w:style w:type="paragraph" w:styleId="Kop3">
    <w:name w:val="heading 3"/>
    <w:basedOn w:val="Standaard"/>
    <w:next w:val="Standaard"/>
    <w:link w:val="Kop3Char"/>
    <w:uiPriority w:val="9"/>
    <w:unhideWhenUsed/>
    <w:qFormat/>
    <w:rsid w:val="00FC693F"/>
    <w:pPr>
      <w:keepNext/>
      <w:keepLines/>
      <w:spacing w:before="200" w:after="0"/>
      <w:outlineLvl w:val="2"/>
    </w:pPr>
    <w:rPr>
      <w:b/>
      <w:bCs/>
      <w:color w:val="4F81BD"/>
    </w:rPr>
  </w:style>
  <w:style w:type="paragraph" w:styleId="Kop4">
    <w:name w:val="heading 4"/>
    <w:basedOn w:val="Standaard"/>
    <w:next w:val="Standaard"/>
    <w:link w:val="Kop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Kop6">
    <w:name w:val="heading 6"/>
    <w:basedOn w:val="Standaard"/>
    <w:next w:val="Standaard"/>
    <w:link w:val="Kop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Kop7">
    <w:name w:val="heading 7"/>
    <w:basedOn w:val="Standaard"/>
    <w:next w:val="Standaard"/>
    <w:link w:val="Kop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Cs w:val="20"/>
    </w:rPr>
  </w:style>
  <w:style w:type="paragraph" w:styleId="Kop9">
    <w:name w:val="heading 9"/>
    <w:basedOn w:val="Standaard"/>
    <w:next w:val="Standaard"/>
    <w:link w:val="Kop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618BF"/>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E618BF"/>
  </w:style>
  <w:style w:type="paragraph" w:styleId="Voettekst">
    <w:name w:val="footer"/>
    <w:basedOn w:val="Standaard"/>
    <w:link w:val="VoettekstChar"/>
    <w:uiPriority w:val="99"/>
    <w:unhideWhenUsed/>
    <w:rsid w:val="00E618BF"/>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E618BF"/>
  </w:style>
  <w:style w:type="paragraph" w:styleId="Geenafstand">
    <w:name w:val="No Spacing"/>
    <w:uiPriority w:val="1"/>
    <w:qFormat/>
    <w:rsid w:val="00FC693F"/>
    <w:pPr>
      <w:spacing w:after="0" w:line="240" w:lineRule="auto"/>
    </w:pPr>
  </w:style>
  <w:style w:type="character" w:customStyle="1" w:styleId="Kop1Char">
    <w:name w:val="Kop 1 Char"/>
    <w:basedOn w:val="Standaardalinea-lettertype"/>
    <w:link w:val="Kop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rsid w:val="00FC693F"/>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rsid w:val="00FC693F"/>
    <w:rPr>
      <w:rFonts w:asciiTheme="majorHAnsi" w:eastAsiaTheme="majorEastAsia" w:hAnsiTheme="majorHAnsi" w:cstheme="majorBidi"/>
      <w:b/>
      <w:bCs/>
      <w:color w:val="4F81BD" w:themeColor="accent1"/>
    </w:rPr>
  </w:style>
  <w:style w:type="paragraph" w:styleId="Titel">
    <w:name w:val="Title"/>
    <w:basedOn w:val="Standaard"/>
    <w:next w:val="Standaard"/>
    <w:link w:val="Tite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Ondertitel">
    <w:name w:val="Subtitle"/>
    <w:basedOn w:val="Standaard"/>
    <w:next w:val="Standaard"/>
    <w:link w:val="Ondertitel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OndertitelChar">
    <w:name w:val="Ondertitel Char"/>
    <w:basedOn w:val="Standaardalinea-lettertype"/>
    <w:link w:val="Ondertitel"/>
    <w:uiPriority w:val="11"/>
    <w:rsid w:val="00FC693F"/>
    <w:rPr>
      <w:rFonts w:asciiTheme="majorHAnsi" w:eastAsiaTheme="majorEastAsia" w:hAnsiTheme="majorHAnsi" w:cstheme="majorBidi"/>
      <w:i/>
      <w:iCs/>
      <w:color w:val="4F81BD" w:themeColor="accent1"/>
      <w:spacing w:val="15"/>
      <w:sz w:val="24"/>
      <w:szCs w:val="24"/>
    </w:rPr>
  </w:style>
  <w:style w:type="paragraph" w:styleId="Lijstalinea">
    <w:name w:val="List Paragraph"/>
    <w:basedOn w:val="Standaard"/>
    <w:uiPriority w:val="34"/>
    <w:qFormat/>
    <w:rsid w:val="00FC693F"/>
    <w:pPr>
      <w:ind w:left="720"/>
      <w:contextualSpacing/>
    </w:pPr>
  </w:style>
  <w:style w:type="paragraph" w:styleId="Plattetekst">
    <w:name w:val="Body Text"/>
    <w:basedOn w:val="Standaard"/>
    <w:link w:val="PlattetekstChar"/>
    <w:uiPriority w:val="99"/>
    <w:unhideWhenUsed/>
    <w:rsid w:val="00AA1D8D"/>
    <w:pPr>
      <w:spacing w:after="120"/>
    </w:pPr>
  </w:style>
  <w:style w:type="character" w:customStyle="1" w:styleId="PlattetekstChar">
    <w:name w:val="Platte tekst Char"/>
    <w:basedOn w:val="Standaardalinea-lettertype"/>
    <w:link w:val="Plattetekst"/>
    <w:uiPriority w:val="99"/>
    <w:rsid w:val="00AA1D8D"/>
  </w:style>
  <w:style w:type="paragraph" w:styleId="Plattetekst2">
    <w:name w:val="Body Text 2"/>
    <w:basedOn w:val="Standaard"/>
    <w:link w:val="Plattetekst2Char"/>
    <w:uiPriority w:val="99"/>
    <w:unhideWhenUsed/>
    <w:rsid w:val="00AA1D8D"/>
    <w:pPr>
      <w:spacing w:after="120" w:line="480" w:lineRule="auto"/>
    </w:pPr>
  </w:style>
  <w:style w:type="character" w:customStyle="1" w:styleId="Plattetekst2Char">
    <w:name w:val="Platte tekst 2 Char"/>
    <w:basedOn w:val="Standaardalinea-lettertype"/>
    <w:link w:val="Plattetekst2"/>
    <w:uiPriority w:val="99"/>
    <w:rsid w:val="00AA1D8D"/>
  </w:style>
  <w:style w:type="paragraph" w:styleId="Plattetekst3">
    <w:name w:val="Body Text 3"/>
    <w:basedOn w:val="Standaard"/>
    <w:link w:val="Plattetekst3Char"/>
    <w:uiPriority w:val="99"/>
    <w:unhideWhenUsed/>
    <w:rsid w:val="00AA1D8D"/>
    <w:pPr>
      <w:spacing w:after="120"/>
    </w:pPr>
    <w:rPr>
      <w:sz w:val="16"/>
      <w:szCs w:val="16"/>
    </w:rPr>
  </w:style>
  <w:style w:type="character" w:customStyle="1" w:styleId="Plattetekst3Char">
    <w:name w:val="Platte tekst 3 Char"/>
    <w:basedOn w:val="Standaardalinea-lettertype"/>
    <w:link w:val="Plattetekst3"/>
    <w:uiPriority w:val="99"/>
    <w:rsid w:val="00AA1D8D"/>
    <w:rPr>
      <w:sz w:val="16"/>
      <w:szCs w:val="16"/>
    </w:rPr>
  </w:style>
  <w:style w:type="paragraph" w:styleId="Lijst">
    <w:name w:val="List"/>
    <w:basedOn w:val="Standaard"/>
    <w:uiPriority w:val="99"/>
    <w:unhideWhenUsed/>
    <w:rsid w:val="00AA1D8D"/>
    <w:pPr>
      <w:ind w:left="360" w:hanging="360"/>
      <w:contextualSpacing/>
    </w:pPr>
  </w:style>
  <w:style w:type="paragraph" w:styleId="Lijst2">
    <w:name w:val="List 2"/>
    <w:basedOn w:val="Standaard"/>
    <w:uiPriority w:val="99"/>
    <w:unhideWhenUsed/>
    <w:rsid w:val="00326F90"/>
    <w:pPr>
      <w:ind w:left="720" w:hanging="360"/>
      <w:contextualSpacing/>
    </w:pPr>
  </w:style>
  <w:style w:type="paragraph" w:styleId="Lijst3">
    <w:name w:val="List 3"/>
    <w:basedOn w:val="Standaard"/>
    <w:uiPriority w:val="99"/>
    <w:unhideWhenUsed/>
    <w:rsid w:val="00326F90"/>
    <w:pPr>
      <w:ind w:left="1080" w:hanging="360"/>
      <w:contextualSpacing/>
    </w:pPr>
  </w:style>
  <w:style w:type="paragraph" w:styleId="Lijstopsomteken">
    <w:name w:val="List Bullet"/>
    <w:basedOn w:val="Standaard"/>
    <w:uiPriority w:val="99"/>
    <w:unhideWhenUsed/>
    <w:rsid w:val="00326F90"/>
    <w:pPr>
      <w:numPr>
        <w:numId w:val="1"/>
      </w:numPr>
      <w:contextualSpacing/>
    </w:pPr>
  </w:style>
  <w:style w:type="paragraph" w:styleId="Lijstopsomteken2">
    <w:name w:val="List Bullet 2"/>
    <w:basedOn w:val="Standaard"/>
    <w:uiPriority w:val="99"/>
    <w:unhideWhenUsed/>
    <w:rsid w:val="00326F90"/>
    <w:pPr>
      <w:numPr>
        <w:numId w:val="2"/>
      </w:numPr>
      <w:contextualSpacing/>
    </w:pPr>
  </w:style>
  <w:style w:type="paragraph" w:styleId="Lijstopsomteken3">
    <w:name w:val="List Bullet 3"/>
    <w:basedOn w:val="Standaard"/>
    <w:uiPriority w:val="99"/>
    <w:unhideWhenUsed/>
    <w:rsid w:val="00326F90"/>
    <w:pPr>
      <w:numPr>
        <w:numId w:val="3"/>
      </w:numPr>
      <w:contextualSpacing/>
    </w:pPr>
  </w:style>
  <w:style w:type="paragraph" w:styleId="Lijstnummering">
    <w:name w:val="List Number"/>
    <w:basedOn w:val="Standaard"/>
    <w:uiPriority w:val="99"/>
    <w:unhideWhenUsed/>
    <w:rsid w:val="00326F90"/>
    <w:pPr>
      <w:numPr>
        <w:numId w:val="5"/>
      </w:numPr>
      <w:contextualSpacing/>
    </w:pPr>
  </w:style>
  <w:style w:type="paragraph" w:styleId="Lijstnummering2">
    <w:name w:val="List Number 2"/>
    <w:basedOn w:val="Standaard"/>
    <w:uiPriority w:val="99"/>
    <w:unhideWhenUsed/>
    <w:rsid w:val="0029639D"/>
    <w:pPr>
      <w:numPr>
        <w:numId w:val="6"/>
      </w:numPr>
      <w:contextualSpacing/>
    </w:pPr>
  </w:style>
  <w:style w:type="paragraph" w:styleId="Lijstnummering3">
    <w:name w:val="List Number 3"/>
    <w:basedOn w:val="Standaard"/>
    <w:uiPriority w:val="99"/>
    <w:unhideWhenUsed/>
    <w:rsid w:val="0029639D"/>
    <w:pPr>
      <w:numPr>
        <w:numId w:val="7"/>
      </w:numPr>
      <w:contextualSpacing/>
    </w:pPr>
  </w:style>
  <w:style w:type="paragraph" w:styleId="Lijstvoortzetting">
    <w:name w:val="List Continue"/>
    <w:basedOn w:val="Standaard"/>
    <w:uiPriority w:val="99"/>
    <w:unhideWhenUsed/>
    <w:rsid w:val="0029639D"/>
    <w:pPr>
      <w:spacing w:after="120"/>
      <w:ind w:left="360"/>
      <w:contextualSpacing/>
    </w:pPr>
  </w:style>
  <w:style w:type="paragraph" w:styleId="Lijstvoortzetting2">
    <w:name w:val="List Continue 2"/>
    <w:basedOn w:val="Standaard"/>
    <w:uiPriority w:val="99"/>
    <w:unhideWhenUsed/>
    <w:rsid w:val="0029639D"/>
    <w:pPr>
      <w:spacing w:after="120"/>
      <w:ind w:left="720"/>
      <w:contextualSpacing/>
    </w:pPr>
  </w:style>
  <w:style w:type="paragraph" w:styleId="Lijstvoortzetting3">
    <w:name w:val="List Continue 3"/>
    <w:basedOn w:val="Standaard"/>
    <w:uiPriority w:val="99"/>
    <w:unhideWhenUsed/>
    <w:rsid w:val="0029639D"/>
    <w:pPr>
      <w:spacing w:after="120"/>
      <w:ind w:left="1080"/>
      <w:contextualSpacing/>
    </w:pPr>
  </w:style>
  <w:style w:type="paragraph" w:styleId="Macrotekst">
    <w:name w:val="macro"/>
    <w:link w:val="Macroteks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kstChar">
    <w:name w:val="Macrotekst Char"/>
    <w:basedOn w:val="Standaardalinea-lettertype"/>
    <w:link w:val="Macrotekst"/>
    <w:uiPriority w:val="99"/>
    <w:rsid w:val="0029639D"/>
    <w:rPr>
      <w:rFonts w:ascii="Courier" w:hAnsi="Courier"/>
      <w:sz w:val="20"/>
      <w:szCs w:val="20"/>
    </w:rPr>
  </w:style>
  <w:style w:type="paragraph" w:styleId="Citaat">
    <w:name w:val="Quote"/>
    <w:basedOn w:val="Standaard"/>
    <w:next w:val="Standaard"/>
    <w:link w:val="CitaatChar"/>
    <w:uiPriority w:val="29"/>
    <w:qFormat/>
    <w:rsid w:val="00FC693F"/>
    <w:rPr>
      <w:i/>
      <w:iCs/>
      <w:color w:val="000000" w:themeColor="text1"/>
    </w:rPr>
  </w:style>
  <w:style w:type="character" w:customStyle="1" w:styleId="CitaatChar">
    <w:name w:val="Citaat Char"/>
    <w:basedOn w:val="Standaardalinea-lettertype"/>
    <w:link w:val="Citaat"/>
    <w:uiPriority w:val="29"/>
    <w:rsid w:val="00FC693F"/>
    <w:rPr>
      <w:i/>
      <w:iCs/>
      <w:color w:val="000000" w:themeColor="text1"/>
    </w:rPr>
  </w:style>
  <w:style w:type="character" w:customStyle="1" w:styleId="Kop4Char">
    <w:name w:val="Kop 4 Char"/>
    <w:basedOn w:val="Standaardalinea-lettertype"/>
    <w:link w:val="Kop4"/>
    <w:uiPriority w:val="9"/>
    <w:semiHidden/>
    <w:rsid w:val="00FC693F"/>
    <w:rPr>
      <w:rFonts w:asciiTheme="majorHAnsi" w:eastAsiaTheme="majorEastAsia" w:hAnsiTheme="majorHAnsi" w:cstheme="majorBidi"/>
      <w:b/>
      <w:bCs/>
      <w:i/>
      <w:iCs/>
      <w:color w:val="4F81BD" w:themeColor="accent1"/>
    </w:rPr>
  </w:style>
  <w:style w:type="character" w:customStyle="1" w:styleId="Kop5Char">
    <w:name w:val="Kop 5 Char"/>
    <w:basedOn w:val="Standaardalinea-lettertype"/>
    <w:link w:val="Kop5"/>
    <w:uiPriority w:val="9"/>
    <w:semiHidden/>
    <w:rsid w:val="00FC693F"/>
    <w:rPr>
      <w:rFonts w:asciiTheme="majorHAnsi" w:eastAsiaTheme="majorEastAsia" w:hAnsiTheme="majorHAnsi" w:cstheme="majorBidi"/>
      <w:color w:val="243F60" w:themeColor="accent1" w:themeShade="7F"/>
    </w:rPr>
  </w:style>
  <w:style w:type="character" w:customStyle="1" w:styleId="Kop6Char">
    <w:name w:val="Kop 6 Char"/>
    <w:basedOn w:val="Standaardalinea-lettertype"/>
    <w:link w:val="Kop6"/>
    <w:uiPriority w:val="9"/>
    <w:semiHidden/>
    <w:rsid w:val="00FC693F"/>
    <w:rPr>
      <w:rFonts w:asciiTheme="majorHAnsi" w:eastAsiaTheme="majorEastAsia" w:hAnsiTheme="majorHAnsi" w:cstheme="majorBidi"/>
      <w:i/>
      <w:iCs/>
      <w:color w:val="243F60" w:themeColor="accent1" w:themeShade="7F"/>
    </w:rPr>
  </w:style>
  <w:style w:type="character" w:customStyle="1" w:styleId="Kop7Char">
    <w:name w:val="Kop 7 Char"/>
    <w:basedOn w:val="Standaardalinea-lettertype"/>
    <w:link w:val="Kop7"/>
    <w:uiPriority w:val="9"/>
    <w:semiHidden/>
    <w:rsid w:val="00FC693F"/>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FC693F"/>
    <w:rPr>
      <w:rFonts w:asciiTheme="majorHAnsi" w:eastAsiaTheme="majorEastAsia" w:hAnsiTheme="majorHAnsi" w:cstheme="majorBidi"/>
      <w:color w:val="4F81BD" w:themeColor="accent1"/>
      <w:sz w:val="20"/>
      <w:szCs w:val="20"/>
    </w:rPr>
  </w:style>
  <w:style w:type="character" w:customStyle="1" w:styleId="Kop9Char">
    <w:name w:val="Kop 9 Char"/>
    <w:basedOn w:val="Standaardalinea-lettertype"/>
    <w:link w:val="Kop9"/>
    <w:uiPriority w:val="9"/>
    <w:semiHidden/>
    <w:rsid w:val="00FC693F"/>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FC693F"/>
    <w:pPr>
      <w:spacing w:line="240" w:lineRule="auto"/>
    </w:pPr>
    <w:rPr>
      <w:b/>
      <w:bCs/>
      <w:color w:val="4F81BD" w:themeColor="accent1"/>
      <w:sz w:val="18"/>
      <w:szCs w:val="18"/>
    </w:rPr>
  </w:style>
  <w:style w:type="character" w:styleId="Zwaar">
    <w:name w:val="Strong"/>
    <w:basedOn w:val="Standaardalinea-lettertype"/>
    <w:uiPriority w:val="22"/>
    <w:qFormat/>
    <w:rsid w:val="00FC693F"/>
    <w:rPr>
      <w:b/>
      <w:bCs/>
    </w:rPr>
  </w:style>
  <w:style w:type="character" w:styleId="Nadruk">
    <w:name w:val="Emphasis"/>
    <w:basedOn w:val="Standaardalinea-lettertype"/>
    <w:uiPriority w:val="20"/>
    <w:qFormat/>
    <w:rsid w:val="00FC693F"/>
    <w:rPr>
      <w:i/>
      <w:iCs/>
    </w:rPr>
  </w:style>
  <w:style w:type="paragraph" w:styleId="Duidelijkcitaat">
    <w:name w:val="Intense Quote"/>
    <w:basedOn w:val="Standaard"/>
    <w:next w:val="Standaard"/>
    <w:link w:val="Duidelijkcitaa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DuidelijkcitaatChar">
    <w:name w:val="Duidelijk citaat Char"/>
    <w:basedOn w:val="Standaardalinea-lettertype"/>
    <w:link w:val="Duidelijkcitaat"/>
    <w:uiPriority w:val="30"/>
    <w:rsid w:val="00FC693F"/>
    <w:rPr>
      <w:b/>
      <w:bCs/>
      <w:i/>
      <w:iCs/>
      <w:color w:val="4F81BD" w:themeColor="accent1"/>
    </w:rPr>
  </w:style>
  <w:style w:type="character" w:styleId="Subtielebenadrukking">
    <w:name w:val="Subtle Emphasis"/>
    <w:basedOn w:val="Standaardalinea-lettertype"/>
    <w:uiPriority w:val="19"/>
    <w:qFormat/>
    <w:rsid w:val="00FC693F"/>
    <w:rPr>
      <w:i/>
      <w:iCs/>
      <w:color w:val="808080" w:themeColor="text1" w:themeTint="7F"/>
    </w:rPr>
  </w:style>
  <w:style w:type="character" w:styleId="Intensievebenadrukking">
    <w:name w:val="Intense Emphasis"/>
    <w:basedOn w:val="Standaardalinea-lettertype"/>
    <w:uiPriority w:val="21"/>
    <w:qFormat/>
    <w:rsid w:val="00FC693F"/>
    <w:rPr>
      <w:b/>
      <w:bCs/>
      <w:i/>
      <w:iCs/>
      <w:color w:val="4F81BD" w:themeColor="accent1"/>
    </w:rPr>
  </w:style>
  <w:style w:type="character" w:styleId="Subtieleverwijzing">
    <w:name w:val="Subtle Reference"/>
    <w:basedOn w:val="Standaardalinea-lettertype"/>
    <w:uiPriority w:val="31"/>
    <w:qFormat/>
    <w:rsid w:val="00FC693F"/>
    <w:rPr>
      <w:smallCaps/>
      <w:color w:val="C0504D" w:themeColor="accent2"/>
      <w:u w:val="single"/>
    </w:rPr>
  </w:style>
  <w:style w:type="character" w:styleId="Intensieveverwijzing">
    <w:name w:val="Intense Reference"/>
    <w:basedOn w:val="Standaardalinea-lettertype"/>
    <w:uiPriority w:val="32"/>
    <w:qFormat/>
    <w:rsid w:val="00FC693F"/>
    <w:rPr>
      <w:b/>
      <w:bCs/>
      <w:smallCaps/>
      <w:color w:val="C0504D" w:themeColor="accent2"/>
      <w:spacing w:val="5"/>
      <w:u w:val="single"/>
    </w:rPr>
  </w:style>
  <w:style w:type="character" w:styleId="Titelvanboek">
    <w:name w:val="Book Title"/>
    <w:basedOn w:val="Standaardalinea-lettertype"/>
    <w:uiPriority w:val="33"/>
    <w:qFormat/>
    <w:rsid w:val="00FC693F"/>
    <w:rPr>
      <w:b/>
      <w:bCs/>
      <w:smallCaps/>
      <w:spacing w:val="5"/>
    </w:rPr>
  </w:style>
  <w:style w:type="paragraph" w:styleId="Kopvaninhoudsopgave">
    <w:name w:val="TOC Heading"/>
    <w:basedOn w:val="Kop1"/>
    <w:next w:val="Standaard"/>
    <w:uiPriority w:val="39"/>
    <w:semiHidden/>
    <w:unhideWhenUsed/>
    <w:qFormat/>
    <w:rsid w:val="00FC693F"/>
    <w:pPr>
      <w:outlineLvl w:val="9"/>
    </w:pPr>
  </w:style>
  <w:style w:type="table" w:styleId="Tabelraster">
    <w:name w:val="Table Grid"/>
    <w:basedOn w:val="Standaardtabe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chtearcering">
    <w:name w:val="Light Shading"/>
    <w:basedOn w:val="Standaardtabe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chtearcering-accent2">
    <w:name w:val="Light Shading Accent 2"/>
    <w:basedOn w:val="Standaardtabe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chtearcering-accent3">
    <w:name w:val="Light Shading Accent 3"/>
    <w:basedOn w:val="Standaardtabe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chtearcering-accent4">
    <w:name w:val="Light Shading Accent 4"/>
    <w:basedOn w:val="Standaardtabe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chtearcering-accent5">
    <w:name w:val="Light Shading Accent 5"/>
    <w:basedOn w:val="Standaardtabe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chtearcering-accent6">
    <w:name w:val="Light Shading Accent 6"/>
    <w:basedOn w:val="Standaardtabe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chtelijst">
    <w:name w:val="Light List"/>
    <w:basedOn w:val="Standaardtabe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chtelijst-accent2">
    <w:name w:val="Light List Accent 2"/>
    <w:basedOn w:val="Standaardtabe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chtelijst-accent3">
    <w:name w:val="Light List Accent 3"/>
    <w:basedOn w:val="Standaardtabe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chtelijst-accent4">
    <w:name w:val="Light List Accent 4"/>
    <w:basedOn w:val="Standaardtabe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chtelijst-accent5">
    <w:name w:val="Light List Accent 5"/>
    <w:basedOn w:val="Standaardtabe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chtelijst-accent6">
    <w:name w:val="Light List Accent 6"/>
    <w:basedOn w:val="Standaardtabe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chtraster">
    <w:name w:val="Light Grid"/>
    <w:basedOn w:val="Standaardtabe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chtraster-accent2">
    <w:name w:val="Light Grid Accent 2"/>
    <w:basedOn w:val="Standaardtabe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chtraster-accent3">
    <w:name w:val="Light Grid Accent 3"/>
    <w:basedOn w:val="Standaardtabe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chtraster-accent4">
    <w:name w:val="Light Grid Accent 4"/>
    <w:basedOn w:val="Standaardtabe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chtraster-accent5">
    <w:name w:val="Light Grid Accent 5"/>
    <w:basedOn w:val="Standaardtabe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chtraster-accent6">
    <w:name w:val="Light Grid Accent 6"/>
    <w:basedOn w:val="Standaardtabe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Gemiddeldearcering1">
    <w:name w:val="Medium Shading 1"/>
    <w:basedOn w:val="Standaardtabe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Gemiddeldearcering2">
    <w:name w:val="Medium Shading 2"/>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6">
    <w:name w:val="Medium Shading 2 Accent 6"/>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lijst1">
    <w:name w:val="Medium List 1"/>
    <w:basedOn w:val="Standaardtabe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Gemiddeldelijst1-accent2">
    <w:name w:val="Medium List 1 Accent 2"/>
    <w:basedOn w:val="Standaardtabe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Gemiddeldelijst1-accent3">
    <w:name w:val="Medium List 1 Accent 3"/>
    <w:basedOn w:val="Standaardtabe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Gemiddeldelijst1-accent4">
    <w:name w:val="Medium List 1 Accent 4"/>
    <w:basedOn w:val="Standaardtabe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Gemiddeldelijst1-accent5">
    <w:name w:val="Medium List 1 Accent 5"/>
    <w:basedOn w:val="Standaardtabe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Gemiddeldelijst1-accent6">
    <w:name w:val="Medium List 1 Accent 6"/>
    <w:basedOn w:val="Standaardtabe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Gemiddeldelijst2">
    <w:name w:val="Medium List 2"/>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raster1">
    <w:name w:val="Medium Grid 1"/>
    <w:basedOn w:val="Standaardtabe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1-accent1">
    <w:name w:val="Medium Grid 1 Accent 1"/>
    <w:basedOn w:val="Standaardtabe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emiddeldraster1-accent2">
    <w:name w:val="Medium Grid 1 Accent 2"/>
    <w:basedOn w:val="Standaardtabe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emiddeldraster1-accent3">
    <w:name w:val="Medium Grid 1 Accent 3"/>
    <w:basedOn w:val="Standaardtabe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emiddeldraster1-accent4">
    <w:name w:val="Medium Grid 1 Accent 4"/>
    <w:basedOn w:val="Standaardtabe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emiddeldraster1-accent5">
    <w:name w:val="Medium Grid 1 Accent 5"/>
    <w:basedOn w:val="Standaardtabe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emiddeldraster1-accent6">
    <w:name w:val="Medium Grid 1 Accent 6"/>
    <w:basedOn w:val="Standaardtabe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emiddeldraster2">
    <w:name w:val="Medium Grid 2"/>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emiddeldraster3">
    <w:name w:val="Medium Grid 3"/>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raster3-accent1">
    <w:name w:val="Medium Grid 3 Accent 1"/>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emiddeldraster3-accent2">
    <w:name w:val="Medium Grid 3 Accent 2"/>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emiddeldraster3-accent3">
    <w:name w:val="Medium Grid 3 Accent 3"/>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emiddeldraster3-accent4">
    <w:name w:val="Medium Grid 3 Accent 4"/>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emiddeldraster3-accent5">
    <w:name w:val="Medium Grid 3 Accent 5"/>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emiddeldraster3-accent6">
    <w:name w:val="Medium Grid 3 Accent 6"/>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onkerelijst">
    <w:name w:val="Dark List"/>
    <w:basedOn w:val="Standaardtabe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onkerelijst-accent1">
    <w:name w:val="Dark List Accent 1"/>
    <w:basedOn w:val="Standaardtabe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onkerelijst-accent2">
    <w:name w:val="Dark List Accent 2"/>
    <w:basedOn w:val="Standaardtabe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onkerelijst-accent3">
    <w:name w:val="Dark List Accent 3"/>
    <w:basedOn w:val="Standaardtabe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onkerelijst-accent4">
    <w:name w:val="Dark List Accent 4"/>
    <w:basedOn w:val="Standaardtabe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onkerelijst-accent5">
    <w:name w:val="Dark List Accent 5"/>
    <w:basedOn w:val="Standaardtabe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onkerelijst-accent6">
    <w:name w:val="Dark List Accent 6"/>
    <w:basedOn w:val="Standaardtabe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Kleurrijkearcering">
    <w:name w:val="Colorful Shading"/>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Kleurrijkearcering-accent2">
    <w:name w:val="Colorful Shading Accent 2"/>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Kleurrijkearcering-accent4">
    <w:name w:val="Colorful Shading Accent 4"/>
    <w:basedOn w:val="Standaardtabe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Kleurrijkearcering-accent6">
    <w:name w:val="Colorful Shading Accent 6"/>
    <w:basedOn w:val="Standaardtabe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Kleurrijkelijst">
    <w:name w:val="Colorful List"/>
    <w:basedOn w:val="Standaardtabe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leurrijkelijst-accent1">
    <w:name w:val="Colorful List Accent 1"/>
    <w:basedOn w:val="Standaardtabe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Kleurrijkelijst-accent2">
    <w:name w:val="Colorful List Accent 2"/>
    <w:basedOn w:val="Standaardtabe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Kleurrijkelijst-accent3">
    <w:name w:val="Colorful List Accent 3"/>
    <w:basedOn w:val="Standaardtabe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Kleurrijkelijst-accent4">
    <w:name w:val="Colorful List Accent 4"/>
    <w:basedOn w:val="Standaardtabe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Kleurrijkelijst-accent5">
    <w:name w:val="Colorful List Accent 5"/>
    <w:basedOn w:val="Standaardtabe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Kleurrijkelijst-accent6">
    <w:name w:val="Colorful List Accent 6"/>
    <w:basedOn w:val="Standaardtabe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Kleurrijkraster">
    <w:name w:val="Colorful Grid"/>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raster-accent1">
    <w:name w:val="Colorful Grid Accent 1"/>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leurrijkraster-accent2">
    <w:name w:val="Colorful Grid Accent 2"/>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leurrijkraster-accent3">
    <w:name w:val="Colorful Grid Accent 3"/>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leurrijkraster-accent4">
    <w:name w:val="Colorful Grid Accent 4"/>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leurrijkraster-accent5">
    <w:name w:val="Colorful Grid Accent 5"/>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leurrijkraster-accent6">
    <w:name w:val="Colorful Grid Accent 6"/>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Kopblauw">
    <w:name w:val="Kop blauw"/>
    <w:rPr>
      <w:rFonts w:ascii="Arial" w:hAnsi="Arial"/>
      <w:b/>
      <w:color w:val="003366"/>
    </w:rPr>
  </w:style>
  <w:style w:type="character" w:styleId="Hyperlink">
    <w:name w:val="Hyperlink"/>
    <w:basedOn w:val="Standaardalinea-lettertype"/>
    <w:uiPriority w:val="99"/>
    <w:unhideWhenUsed/>
    <w:rsid w:val="00D34264"/>
    <w:rPr>
      <w:color w:val="0000FF" w:themeColor="hyperlink"/>
      <w:u w:val="single"/>
    </w:rPr>
  </w:style>
  <w:style w:type="character" w:styleId="Onopgelostemelding">
    <w:name w:val="Unresolved Mention"/>
    <w:basedOn w:val="Standaardalinea-lettertype"/>
    <w:uiPriority w:val="99"/>
    <w:semiHidden/>
    <w:unhideWhenUsed/>
    <w:rsid w:val="00D342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2538023">
      <w:bodyDiv w:val="1"/>
      <w:marLeft w:val="0"/>
      <w:marRight w:val="0"/>
      <w:marTop w:val="0"/>
      <w:marBottom w:val="0"/>
      <w:divBdr>
        <w:top w:val="none" w:sz="0" w:space="0" w:color="auto"/>
        <w:left w:val="none" w:sz="0" w:space="0" w:color="auto"/>
        <w:bottom w:val="none" w:sz="0" w:space="0" w:color="auto"/>
        <w:right w:val="none" w:sz="0" w:space="0" w:color="auto"/>
      </w:divBdr>
    </w:div>
    <w:div w:id="1390571442">
      <w:bodyDiv w:val="1"/>
      <w:marLeft w:val="0"/>
      <w:marRight w:val="0"/>
      <w:marTop w:val="0"/>
      <w:marBottom w:val="0"/>
      <w:divBdr>
        <w:top w:val="none" w:sz="0" w:space="0" w:color="auto"/>
        <w:left w:val="none" w:sz="0" w:space="0" w:color="auto"/>
        <w:bottom w:val="none" w:sz="0" w:space="0" w:color="auto"/>
        <w:right w:val="none" w:sz="0" w:space="0" w:color="auto"/>
      </w:divBdr>
    </w:div>
    <w:div w:id="1617756324">
      <w:bodyDiv w:val="1"/>
      <w:marLeft w:val="0"/>
      <w:marRight w:val="0"/>
      <w:marTop w:val="0"/>
      <w:marBottom w:val="0"/>
      <w:divBdr>
        <w:top w:val="none" w:sz="0" w:space="0" w:color="auto"/>
        <w:left w:val="none" w:sz="0" w:space="0" w:color="auto"/>
        <w:bottom w:val="none" w:sz="0" w:space="0" w:color="auto"/>
        <w:right w:val="none" w:sz="0" w:space="0" w:color="auto"/>
      </w:divBdr>
    </w:div>
    <w:div w:id="164608568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mailto:leerlingenvervoer@dantumadiel.fr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57914DC6D5EA4ABB978350A3143628" ma:contentTypeVersion="12" ma:contentTypeDescription="Een nieuw document maken." ma:contentTypeScope="" ma:versionID="0adf8019c71805879813c69229dc105c">
  <xsd:schema xmlns:xsd="http://www.w3.org/2001/XMLSchema" xmlns:xs="http://www.w3.org/2001/XMLSchema" xmlns:p="http://schemas.microsoft.com/office/2006/metadata/properties" xmlns:ns2="66834c3e-181b-4112-9ec3-886121a578e0" xmlns:ns3="6a41fcf9-244d-4147-9be7-8e7aa2982ef6" targetNamespace="http://schemas.microsoft.com/office/2006/metadata/properties" ma:root="true" ma:fieldsID="792b5e7122da34d53e201bb6ad4ff62a" ns2:_="" ns3:_="">
    <xsd:import namespace="66834c3e-181b-4112-9ec3-886121a578e0"/>
    <xsd:import namespace="6a41fcf9-244d-4147-9be7-8e7aa2982ef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834c3e-181b-4112-9ec3-886121a578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c6824acc-6f2e-46d6-8e85-4fcfc132ece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a41fcf9-244d-4147-9be7-8e7aa2982ef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d5e78ac-a6b9-49fd-aa86-c2e672efcb68}" ma:internalName="TaxCatchAll" ma:showField="CatchAllData" ma:web="6a41fcf9-244d-4147-9be7-8e7aa2982e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6834c3e-181b-4112-9ec3-886121a578e0">
      <Terms xmlns="http://schemas.microsoft.com/office/infopath/2007/PartnerControls"/>
    </lcf76f155ced4ddcb4097134ff3c332f>
    <TaxCatchAll xmlns="6a41fcf9-244d-4147-9be7-8e7aa2982ef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C99087-2DA3-4A74-B6B0-A41EFB2C68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834c3e-181b-4112-9ec3-886121a578e0"/>
    <ds:schemaRef ds:uri="6a41fcf9-244d-4147-9be7-8e7aa2982e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14F07E-7F64-44C6-98C8-7DE7F9C918AA}">
  <ds:schemaRefs>
    <ds:schemaRef ds:uri="http://schemas.microsoft.com/sharepoint/v3/contenttype/forms"/>
  </ds:schemaRefs>
</ds:datastoreItem>
</file>

<file path=customXml/itemProps3.xml><?xml version="1.0" encoding="utf-8"?>
<ds:datastoreItem xmlns:ds="http://schemas.openxmlformats.org/officeDocument/2006/customXml" ds:itemID="{C6A41AA8-9C60-4908-842C-B35F50DF01FB}">
  <ds:schemaRefs>
    <ds:schemaRef ds:uri="66834c3e-181b-4112-9ec3-886121a578e0"/>
    <ds:schemaRef ds:uri="http://purl.org/dc/elements/1.1/"/>
    <ds:schemaRef ds:uri="http://schemas.openxmlformats.org/package/2006/metadata/core-properties"/>
    <ds:schemaRef ds:uri="6a41fcf9-244d-4147-9be7-8e7aa2982ef6"/>
    <ds:schemaRef ds:uri="http://schemas.microsoft.com/office/infopath/2007/PartnerControls"/>
    <ds:schemaRef ds:uri="http://purl.org/dc/terms/"/>
    <ds:schemaRef ds:uri="http://schemas.microsoft.com/office/2006/documentManagement/types"/>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615</Words>
  <Characters>3388</Characters>
  <Application>Microsoft Office Word</Application>
  <DocSecurity>4</DocSecurity>
  <Lines>28</Lines>
  <Paragraphs>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3996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Sijtsma, Esther</cp:lastModifiedBy>
  <cp:revision>2</cp:revision>
  <cp:lastPrinted>2025-11-11T13:05:00Z</cp:lastPrinted>
  <dcterms:created xsi:type="dcterms:W3CDTF">2026-04-09T08:18:00Z</dcterms:created>
  <dcterms:modified xsi:type="dcterms:W3CDTF">2026-04-09T08:18:00Z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0x0101005057914DC6D5EA4ABB978350A3143628</vt:lpwstr>
  </property>
  <property fmtid="{D5CDD505-2E9C-101B-9397-08002B2CF9AE}" pid="3" name="MediaServiceImageTags">
    <vt:lpwstr/>
  </property>
</Properties>
</file>